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c8d2" w14:textId="82ec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(XXI сессия, IV созыв) N 187/21 от 25 декабря 2009 года "О бюджете города Аксу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03 ноября 2010 года N 252/29. Зарегистрировано Департаментом юстиции Павлодарской области 11 ноября 2010 года N 12-2-155.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(XXVII сессия, IV созыв) от 26 октября 2010 года N 305/27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 сессия, IV созыв) от 22 декабря 2009 года N 259/21 "Об областном бюджете на 2010 - 2012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(XXI сессия, IV созыв) от 25 декабря 2009 года N 187/21 "О бюджете города Аксу на 2010 - 2012 годы" (зарегистрированное в Реестре государственной регистрации нормативных правовых актов за N 12-2-122, опубликованное 6 января 2010 года в газете "Акжол – Новый путь")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3908322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2363430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12924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1525570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3872602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17607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56950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-38837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38837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погашение займов –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21230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"31100" заменить цифрами "29629";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"671956" заменить цифрами "680597";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"750000" заменить цифрами "844973".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городского маслихата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постоянную комиссию по вопросам плана и бюджета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Валеулина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(XXIX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2010 года N 252/29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613"/>
        <w:gridCol w:w="553"/>
        <w:gridCol w:w="573"/>
        <w:gridCol w:w="7293"/>
        <w:gridCol w:w="279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3908322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2363430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1227654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1227654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357022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357022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703977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3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1525570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1525570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1525570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40"/>
        <w:gridCol w:w="520"/>
        <w:gridCol w:w="581"/>
        <w:gridCol w:w="621"/>
        <w:gridCol w:w="7526"/>
        <w:gridCol w:w="279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3872602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179542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145566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56392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56392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78946</w:t>
            </w:r>
          </w:p>
        </w:tc>
      </w:tr>
      <w:tr>
        <w:trPr>
          <w:trHeight w:val="12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77446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</w:t>
            </w:r>
          </w:p>
        </w:tc>
      </w:tr>
      <w:tr>
        <w:trPr>
          <w:trHeight w:val="14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  имущества в целях налогообложения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</w:p>
        </w:tc>
      </w:tr>
      <w:tr>
        <w:trPr>
          <w:trHeight w:val="18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12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1904724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273354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242468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242468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1465316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1458098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1403208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166054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66054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</w:t>
            </w:r>
          </w:p>
        </w:tc>
      </w:tr>
      <w:tr>
        <w:trPr>
          <w:trHeight w:val="11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30988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243143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218073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202666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12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21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</w:tr>
      <w:tr>
        <w:trPr>
          <w:trHeight w:val="30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 летию Победы в Великой Отечественной войне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50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входящих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8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</w:t>
            </w:r>
          </w:p>
        </w:tc>
      </w:tr>
      <w:tr>
        <w:trPr>
          <w:trHeight w:val="12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24478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819047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304850</w:t>
            </w:r>
          </w:p>
        </w:tc>
      </w:tr>
      <w:tr>
        <w:trPr>
          <w:trHeight w:val="12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399610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12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194885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2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30929</w:t>
            </w:r>
          </w:p>
        </w:tc>
      </w:tr>
      <w:tr>
        <w:trPr>
          <w:trHeight w:val="15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5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114587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12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29514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50002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82584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</w:t>
            </w:r>
          </w:p>
        </w:tc>
      </w:tr>
      <w:tr>
        <w:trPr>
          <w:trHeight w:val="12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30595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19595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59988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49535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12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</w:p>
        </w:tc>
      </w:tr>
      <w:tr>
        <w:trPr>
          <w:trHeight w:val="15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12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20062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15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246973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12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12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8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76143</w:t>
            </w:r>
          </w:p>
        </w:tc>
      </w:tr>
      <w:tr>
        <w:trPr>
          <w:trHeight w:val="9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76143</w:t>
            </w:r>
          </w:p>
        </w:tc>
      </w:tr>
      <w:tr>
        <w:trPr>
          <w:trHeight w:val="15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55873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перевозок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52174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12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46415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29629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29629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0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</w:p>
        </w:tc>
      </w:tr>
      <w:tr>
        <w:trPr>
          <w:trHeight w:val="15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79369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79369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12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</w:p>
        </w:tc>
      </w:tr>
      <w:tr>
        <w:trPr>
          <w:trHeight w:val="12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12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-38837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(XXIX сессия, IV созыв)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2010 года N 252/29   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сельскому округу им. М. Омарова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86"/>
        <w:gridCol w:w="551"/>
        <w:gridCol w:w="551"/>
        <w:gridCol w:w="594"/>
        <w:gridCol w:w="10037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  образование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Айнакольскому сельскому округу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2"/>
        <w:gridCol w:w="546"/>
        <w:gridCol w:w="540"/>
        <w:gridCol w:w="610"/>
        <w:gridCol w:w="9961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  образование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Жолкудукскому сельскому округу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2"/>
        <w:gridCol w:w="541"/>
        <w:gridCol w:w="541"/>
        <w:gridCol w:w="610"/>
        <w:gridCol w:w="9965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  образование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Акжолскому сельскому округу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02"/>
        <w:gridCol w:w="539"/>
        <w:gridCol w:w="539"/>
        <w:gridCol w:w="629"/>
        <w:gridCol w:w="9931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  образование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Пограничному сельскому округу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21"/>
        <w:gridCol w:w="537"/>
        <w:gridCol w:w="537"/>
        <w:gridCol w:w="585"/>
        <w:gridCol w:w="9962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Сарышыганакскому сельскому округу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21"/>
        <w:gridCol w:w="537"/>
        <w:gridCol w:w="537"/>
        <w:gridCol w:w="585"/>
        <w:gridCol w:w="9962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  образование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Куркольскому сельскому округу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23"/>
        <w:gridCol w:w="539"/>
        <w:gridCol w:w="539"/>
        <w:gridCol w:w="523"/>
        <w:gridCol w:w="10017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Кызылжарскому сельскому округу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22"/>
        <w:gridCol w:w="538"/>
        <w:gridCol w:w="538"/>
        <w:gridCol w:w="501"/>
        <w:gridCol w:w="10042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Енбекскому сельскому округу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42"/>
        <w:gridCol w:w="537"/>
        <w:gridCol w:w="537"/>
        <w:gridCol w:w="479"/>
        <w:gridCol w:w="10047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Евгеньевскому сельскому округу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42"/>
        <w:gridCol w:w="537"/>
        <w:gridCol w:w="537"/>
        <w:gridCol w:w="479"/>
        <w:gridCol w:w="10026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 по селу Алгабас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43"/>
        <w:gridCol w:w="538"/>
        <w:gridCol w:w="538"/>
        <w:gridCol w:w="458"/>
        <w:gridCol w:w="10043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 по селу Уштерек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45"/>
        <w:gridCol w:w="540"/>
        <w:gridCol w:w="540"/>
        <w:gridCol w:w="566"/>
        <w:gridCol w:w="9970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Достыкскому сельскому округу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67"/>
        <w:gridCol w:w="541"/>
        <w:gridCol w:w="541"/>
        <w:gridCol w:w="546"/>
        <w:gridCol w:w="9986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  образование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 по селу Калкаман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47"/>
        <w:gridCol w:w="541"/>
        <w:gridCol w:w="547"/>
        <w:gridCol w:w="547"/>
        <w:gridCol w:w="9977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 по поселку Аксу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44"/>
        <w:gridCol w:w="539"/>
        <w:gridCol w:w="539"/>
        <w:gridCol w:w="608"/>
        <w:gridCol w:w="9889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