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2f7a" w14:textId="e9e2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(XXI сессия,  IV созыв) N 187/21 от 25 декабря 2009 года "О бюджете города Аксу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03 декабря 2010 года N 254/30. Зарегистрировано Департаментом юстиции Павлодарской области 07 декабря 2010 года N 12-2-158.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(XXI сессия, IV созыв) от 25 декабря 2009 года N 187/21 "О бюджете города Аксу на 2010 - 2012 годы" (зарегистрированное в Реестре государственной регистрации нормативных правовых актов за N 12-2-122, опубликованное 6 января 2010 года в газете "Акжол – Новый путь")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4126335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2572043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14724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1525570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4057615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17607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89950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89950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-38837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38837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погашение займов –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21230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 29629" заменить цифрами "27642"/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городского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постоянную комиссию по вопросам плана и бюджета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Геберт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 внеочередная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2010 года N 254/30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472"/>
        <w:gridCol w:w="581"/>
        <w:gridCol w:w="581"/>
        <w:gridCol w:w="537"/>
        <w:gridCol w:w="7148"/>
        <w:gridCol w:w="3200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4126335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2572043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1387617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1387617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357022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357022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743327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8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1525570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1525570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1525570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01"/>
        <w:gridCol w:w="544"/>
        <w:gridCol w:w="565"/>
        <w:gridCol w:w="544"/>
        <w:gridCol w:w="7270"/>
        <w:gridCol w:w="3112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 тенге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4057615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188729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58667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58667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83915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82415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</w:t>
            </w:r>
          </w:p>
        </w:tc>
      </w:tr>
      <w:tr>
        <w:trPr>
          <w:trHeight w:val="18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9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</w:t>
            </w:r>
          </w:p>
        </w:tc>
      </w:tr>
      <w:tr>
        <w:trPr>
          <w:trHeight w:val="18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2052989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308560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274569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274569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1576703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1569395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1508314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67726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</w:p>
        </w:tc>
      </w:tr>
      <w:tr>
        <w:trPr>
          <w:trHeight w:val="15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219972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 не имеющих определенного места жительства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16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24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 летию Победы в Великой Отечественной войне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входящих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3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827492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304829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  хозяйство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399555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194835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30929</w:t>
            </w:r>
          </w:p>
        </w:tc>
      </w:tr>
      <w:tr>
        <w:trPr>
          <w:trHeight w:val="15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5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123108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35014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92280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50044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15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15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противоэпозоотических мероприятий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27009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76143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76143</w:t>
            </w:r>
          </w:p>
        </w:tc>
      </w:tr>
      <w:tr>
        <w:trPr>
          <w:trHeight w:val="15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55873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перевозок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27642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5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</w:p>
        </w:tc>
      </w:tr>
      <w:tr>
        <w:trPr>
          <w:trHeight w:val="15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79369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-38837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