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a51e" w14:textId="f5d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граждан из целевых групп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января 2010 года N 12/1. Зарегистрировано Управлением юстиции города Экибастуза Павлодарской области 8 февраля 2010 года N 12-3-252.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 возрасте старше 50 лет для женщин и старше 55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завершившие обучение в учебных заведениях начального, среднего и высшего профессионального образования в 2009 и 2010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 качестве дополнительной меры по социальной защите безработных – для выпускников, завершивших обучение в учебных заведениях начального, среднего и высшего профессионального образования, при трудоустройстве для прохождения "молодежной практики" возмещение затрат работодателю в размере не менее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Экибастуза" (Аристанов С.А.) осуществлять трудоустройство на социальные рабочие места безработных из целевых групп и финансирование в соответствии с договорами, заключенными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Тулеубаева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