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a5dde" w14:textId="d6a5d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Экибастуза от 22 января 2010 года N 51/1 "О социальной помощи отдельным категориям граждан города Экибастуза на 2010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2 марта 2010 года N 172/3. Зарегистрировано Управлением юстиции города Экибастуза Павлодарской области 31 марта 2010 года N 12-3-258. Утратило силу в связи с истечением срока действия - на основании письма акимата города Экибастуза Павлодарской области от 22 августа 2011 года N 3-05/221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- на основании письма акимата города Экибастуза Павлодарской области от 22.08.2011 N 3-05/221.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25 декабря 2009 года N 236/18 "О назначении социальной помощи выпускникам общеобразовательных школ из малообеспеченных семей и оставшимся без попечения родителей для оплаты обучения в высших учебных заведениях области",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XX сессия, IV созыв) от 9 февраля 2010 года N 241/20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XIX сессия IV созыв) от 25 декабря 2009 года N 221/19 "О бюджете города Экибастуза на 2010 - 2012 год", в целях оказания социальной помощи отдельным категориям граждан, акимат города Экибастуза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22 января 2010 года N 51/1 "О социальной помощи отдельным категориям граждан города Экибастуза на 2010 год" (зарегистрировано в Реестре государственной регистрации нормативных правовых актов под N 12-3-255, опубликовано в газетах "Отарқа" от 11 февраля 2010 года N 7 и "Вести Екибастуза" от 11 февраля 2010 года N 6) (далее – Постановление),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преамбуле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и цифры "14 июня 2004 года </w:t>
      </w:r>
      <w:r>
        <w:rPr>
          <w:rFonts w:ascii="Times New Roman"/>
          <w:b w:val="false"/>
          <w:i w:val="false"/>
          <w:color w:val="000000"/>
          <w:sz w:val="28"/>
        </w:rPr>
        <w:t>N 169/5</w:t>
      </w:r>
      <w:r>
        <w:rPr>
          <w:rFonts w:ascii="Times New Roman"/>
          <w:b w:val="false"/>
          <w:i w:val="false"/>
          <w:color w:val="000000"/>
          <w:sz w:val="28"/>
        </w:rPr>
        <w:t>" заменить словами и цифрами "25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N 236/18</w:t>
      </w:r>
      <w:r>
        <w:rPr>
          <w:rFonts w:ascii="Times New Roman"/>
          <w:b w:val="false"/>
          <w:i w:val="false"/>
          <w:color w:val="000000"/>
          <w:sz w:val="28"/>
        </w:rPr>
        <w:t>" и исключить слово "области";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первом абзаце подпункта 1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слова "для ежемесячной выплаты материальной помощи на возмещение жилищно-коммунальных услуг"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 втором абзаце подпункта 3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цифру "9"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подпункте 16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слово "области"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подпункте 1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слова "ежемесячная материальная помощь на возмещение жилищно-коммунальных услуг в размере 4 МРП"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марта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Экибастуза Тулеубаева С.С.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 Экибастуза                    Н. Дычко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