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7367" w14:textId="14973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Экибастуза от 22 января 2010 года  N 51/1 "О социальной помощи отдельным категориям граждан города Экибастуза на 2010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26 апреля 2010 года N 360/4. Зарегистрировано Управлением юстиции города Экибастуза Павлодарской области 19 мая 2010 года N 12-3-264. Утратило силу в связи с истечением срока действия - на основании письма акимата города Экибастуза Павлодарской области от 22 августа 2011 года N 3-05/221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- на основании письма акимата города Экибастуза Павлодарской области от 22.08.2011 N 3-05/221.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XX сессия, IV созыв) от 9 февраля 2010 года N 241/20 "О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(очередная XIX сессия IV созыв) от 25 декабря 2009 года N 221/19 "О бюджете города Экибастуза на 2010 - 2012 годы", в целях оказания социальной помощи отдельным категориям граждан,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22 января 2010 года N 51/1 "О социальной помощи отдельным категориям граждан города Экибастуза на 2010 год" (зарегистрировано в Реестре государственной регистрации нормативных правовых актов под N  12-3-255, опубликовано в газетах "Отарқа" от 11 февраля 2010 года N 7 и "Вести Екибастуза" от 11 февраля 2010 года N 6),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слова и цифру "в размере 120000 тенге" заменить словами "по фактической стоимости";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18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дополнить словами "трехсторонний договор, подписанный акимом города Экибастуза, работодателем и молодым специалистом".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комиссии по назначению социальной помощи отдельным категориям граждан города Экибастуза (далее – Комиссия):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Оспанкулова Габидуллу Абдуллаулы, заместителя акима города Экибастуза, председателем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Комиссии Тулеубаева Сансызбая Сапаровича.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апреля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Экибастуза  Оспанкулова Г.А.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Н. Набиев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