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4515" w14:textId="3b14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единовременной материальной помощи на развитие личного подворья малообеспеченным семьям (лицам), проживающим в сельской местности города Экибастуза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28 апреля 2010 года N 363/4. Зарегистрировано Управлением юстиции города Экибастуза Павлодарской области 19 мая 2010 года N 12-3-265. Утратило силу в связи с истечением срока действия - на основании письма акимата города Экибастуза Павлодарской области от 22 августа 2011 года N 3-05/221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письма акимата города Экибастуза Павлодарской области от 22.08.2011 N 3-05/221.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 сессия, IV созыв) от 9 февраля 2010 года N 241/20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XIX сессия IV созыв) от 25 декабря 2009 года N 221/19 "О бюджете города Экибастуза на 2010 - 2012 годы", в целях поддержки малообеспеченных семей (лиц),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комиссии по назначению единовременной материальной помощи малообеспеченным семьям (лицам), проживающим в сельской местности города Экибастуза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право на получение единовременной материальной помощи на развитие личного подворья имеют малообеспеченные семьи (лица), проживающие в сельской местности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единовременной материальной помощи на развитие личного подворья, необходимо представить в государственное учреждение "Отдел занятости и социальных программ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цели использования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справку, подтверждающую статус малообеспеченной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книга регистрации граждан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удостоверение личности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 лицевого счета в почтовом отделении акционерного общества "Казпочта" или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Единовременная материальная помощь на развитие личного подворья назначается решением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акимата города Экибастуза" (Аристанов С. А.) осуществлять финансирование единовременной материальной помощи в рамках годового бюджета города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Экибастуза Кулжан Н.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акимата города Экибастуза Павлодарской области от 07.06.2010 </w:t>
      </w:r>
      <w:r>
        <w:rPr>
          <w:rFonts w:ascii="Times New Roman"/>
          <w:b w:val="false"/>
          <w:i w:val="false"/>
          <w:color w:val="000000"/>
          <w:sz w:val="28"/>
        </w:rPr>
        <w:t>N 484/6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2010 года N 363/4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назначению единовременной материальной помощи на развитие личного подворья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(лицам), проживающим в сельской местности</w:t>
      </w:r>
      <w:r>
        <w:br/>
      </w:r>
      <w:r>
        <w:rPr>
          <w:rFonts w:ascii="Times New Roman"/>
          <w:b/>
          <w:i w:val="false"/>
          <w:color w:val="000000"/>
        </w:rPr>
        <w:t>
города Экибастуза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3"/>
        <w:gridCol w:w="6513"/>
      </w:tblGrid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Кулжан Нурлан Мукатаевич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города Экибастуза, председатель комиссии;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Аристанов Серик Аубакишевич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занятости и социальных программ акимата города Экибастуза",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Кожанова Ботагоз Сейльбековна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заведующая сектором социальной помощи государственного учреждения "Отдел занятости и социальных программ акимата города Экибастуза", секретарь комиссии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Куспеков Булат Кайыржанович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экономики и бюджетного планирования акимата города Экибастуза";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Дюсенбаев Кенжебек Дюсенбаевич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сельского хозяйства и ветеринарии акимата города Экибастуза";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Базарбаева Алия Кокишевна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"Отдел занятости и социальных программ акимата города Экибастуза".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