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9378" w14:textId="f4c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22 января 2010 года N 51/1 "О социальной помощи отдельным категориям граждан города Экибастуза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июля 2010 года N 645/8. Зарегистрировано Управлением юстиции города Экибастуза Павлодарской области 31 августа 2010 года N 12-3-275.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XXI сессия, IV созыв) от 14 апреля 2010 года N 248/21 "Об оказании социальной помощи для льготного проезда на пригородном автобусном транспорте (кроме такси) студентам из малообеспеченных семей, детям сиротам, оставшимся без попечения родителей, проживающим в поселке Солнечный города Экибастуза и обучающимся по очной форме в высших и средних специальных учебных заведениях города Экибастуза"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XXIII сессия, IV созыв) от 21 июля 2010 года N 278/23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2010 - 2012 годы", в целях оказания социальной помощи отдельным категориям граждан,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января 2010 года N 51/1 "О социальной помощи отдельным категориям граждан города Экибастуза на 2010 год" (зарегистрировано в Реестре государственной регистрации нормативных правовых актов под N 12-3-255, опубликовано в газетах "Отарқа" от 11 февраля 2010 года N 7 и "Вести Екибастуза" от 11 февраля 2010 года N 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"обучавшихся по гранту акима области" заменить словами "получавших социальную помощь для оплаты за обучение";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абзацем следующего содержания: "для оказания социальной помощи для льготного проезда на пригородном автобусном транспорте (кроме такси) студентам из малообеспеченных семей, детям-сиротам, оставшимся без попечения родителей, проживающим в поселке Солнечный города Экибастуза и обучающимся по очной форме в высших и средних специальных учебных заведениях города Экибастуза – заявление студента с указанием номера лицевого счета в почтовом отделении акционерного общества "Казпочта" или банках второго уровня, регистрационный номер налогоплательщика, копии удостоверения личности, документа, подтверждающего статус, книги регистрации граждан или справка управления информационно-технической службы департамента внутренних дел Павлодарской области, справка с места учебы, использованные проездные билеты на пригородный автобусный транспорт до пункта назначения и обратно к месту постоянного проживания";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4 абзаце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"9"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цифру "200000" заменить цифрой "500000";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цифру "6000" заменить цифрой "9000";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абзацем следующего содержания: "студентам из малообеспеченных семей, детям-сиротам, оставшимся без попечения родителей, проживающим в поселке Солнечный города Экибастуза и обучающимся по очной форме в высших и средних специальных учебных заведениях города Экибастуза – ежемесячная социальная помощь для льготного проезда в размере 100% от стоимости полного проездного билета на пригородном автобусном транспорте (кроме такси) до пункта назначения и обратно к месту постоянного проживания".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