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426a" w14:textId="4b34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года N 103/19 "О бюджете района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03 сентября 2010 года N 145/24. Зарегистрировано Управлением юстиции Актогайского района Павлодарской области 09 сентября 2010 года N 12-4-87.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(XXVI сессия, IV созыв) от 25 августа 2010 года N 296/26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государственном реестре за N 3169 от 2 сентября 2010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(ХIХ сессия, IV созыв) от 25 декабря 2009 года N 103/19 "О бюджете района на 2010 - 2012 годы" (зарегистрированное в государственном реестре за N 12-4-74 от 31 декабря 2009 года, опубликованное в газетах "Ауыл тынысы" и "Пульс села" от 16.01.2010 г. N 2-3, от 23.01.2010 г. N 4-5 и от 30.01.2010 г. N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1714787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1562517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1716721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21129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-25128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25128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"780" заменить цифрами "650";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"5645" заменить цифрами "6804";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"1863" заменить цифрами "1774";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"2634" заменить цифрами "3015";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"11542" заменить цифрами "14568";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Предусмотреть в бюджете района объемы целевых текущих трансфертов из республиканского бюджета, передаваемых по транзитным областным программам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33800 тысяч тенге - на капитальный и текущий ремонт объектов культуры в рамках реализации стратегии региональной занятости и переподготовки кадров";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"8250" заменить цифрами "7450";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"31750" заменить цифрами "30991";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на 2010 год целевые трансферты из областного бюджета на реализацию стратегии региональной занятости и переподготовки кадров: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30200 тысяч тенге – на капитальный и текущий ремонт объектов культуры";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Агамбаев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2010 года N 145/24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20"/>
        <w:gridCol w:w="541"/>
        <w:gridCol w:w="8633"/>
        <w:gridCol w:w="29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1714787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13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1562517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1562517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19"/>
        <w:gridCol w:w="540"/>
        <w:gridCol w:w="625"/>
        <w:gridCol w:w="8019"/>
        <w:gridCol w:w="2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1716721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169892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152262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97423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95483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здания, помещений и сооружений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3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953432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862886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850644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829960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33336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30343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</w:p>
        </w:tc>
      </w:tr>
      <w:tr>
        <w:trPr>
          <w:trHeight w:val="16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22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58835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12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38583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57060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77969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69376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языков и культуры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12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-25128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