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1b08" w14:textId="b161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(XIX сессия, IV созыв) от 25 декабря 2009 года N 103/19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03 декабря 2010 года N 153/27. Зарегистрировано Управлением юстиции Актогайского района Павлодарской области 10 декабря 2010 года N 12-4-90.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(XXVIII внеочередная сессия, IV созыв) от 23 ноября 2010 года N 317/28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государственном реестре за N 3175 от 29 ноября 2010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(ХIХ сессия, IV созыв) от 25 декабря 2009 года N 103/19 "О бюджете района на 2010 - 2012 годы" (зарегистрированное в государственном реестре за N 12-4-74 от  31 декабря 2009 года, опубликованное в газетах "Ауыл тынысы" и "Пульс села" от 16.01.2010 г. N 2-3, от 23.01.2010 г. N 4-5 и от 30.01.2010 г.  N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1816408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1664138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1818342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25128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"45001" заменить цифрами "39005";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2010 года N 153/27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1"/>
        <w:gridCol w:w="584"/>
        <w:gridCol w:w="8540"/>
        <w:gridCol w:w="29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1816408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13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1664138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1664138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19"/>
        <w:gridCol w:w="699"/>
        <w:gridCol w:w="740"/>
        <w:gridCol w:w="7521"/>
        <w:gridCol w:w="30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1818342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165828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92483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здания, помещений и сооружений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872916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860584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15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1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100803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69376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языков 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11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-25128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