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6d5c" w14:textId="4766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категорий граждан, имеющих право на социальные выплаты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24 декабря 2010 года N 158/28. Зарегистрировано Управлением юстиции Актогайского района Павлодарской области 31 декабря 2010 года N 12-4-93. Утратило силу в связи с истечением срока действия (письмо маслихата Актогайского района Павлодарской области от 03 марта 2014 года N 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Актогайского района Павлодарской области от 03.03.2014 N 205).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"Бюджетного Кодекса Республики Казахстан"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"О некоторых вопросах реабилитации инвалидов", в целях определения категории граждан, имеющих право на социальные выплаты,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категории граждан, имеющих право на социальные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освободившиеся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граждане, нуждающиеся в лечении онкологических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граждане, доходы которых не превышают размер продовольственной корзины;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малообеспеченные граждане, пенсионеры и инвалиды 1, 2 групп, доход которых не превышает продовольственной корзины;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участники ликвидации последствии аварии на Чернобыльской атомной электростанции и воины Афганской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дети из малообеспеченных и многодетных семей получателей адресной социальной помощи и детских пособий, круглые сироты, дети оставшиеся без попечения родителей и дети-инвалиды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выпускники средних школ - из малообеспеченных семей, доходы которых не превышают прожиточного минимума, сироты оставшиеся без попечения родителей - для подготовки педагогических кадров, медицинских работников и других специальностей, необходимых для района на обучение в высших учебных заведениях по гранту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студенты высших учебных заведений и колледжей из малообеспеченных семей, доходы которых не превышают прожиточного минимума, сироты оставшиеся без попечения родителей - для подготовки педагогических кадров, медицинских работников и других специальностей, необходимых для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инвалиды и участники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приравненные к участникам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медалью и орденами бывшего СССР за самоотверженный труд и безупречную воинскую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вступившие в повторный брак вдовы воинов, погибших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вступившие в повторный брак вдовы ветеранов Великой Отечественной войны умерших в мирное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узники концентрационных лагерей и гетто;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Актогайского района Павлодарской области от 21.10.2011 </w:t>
      </w:r>
      <w:r>
        <w:rPr>
          <w:rFonts w:ascii="Times New Roman"/>
          <w:b w:val="false"/>
          <w:i w:val="false"/>
          <w:color w:val="000000"/>
          <w:sz w:val="28"/>
        </w:rPr>
        <w:t>N 187/36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дня его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больные туберкулезом, находящиеся на учете в государственном учреждении "Актогайская противотуберкулезная больница" и больные туберкулезом студенты высших учебных заведений и колледжей, выявленные по месту учебы и прописанных в Актогайском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студенты последних курсов и интернатуры медицинских высших учебных заведений, заключившие трехсторонний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семьи, имеющие детей-инвалидов - больных детским церебральным параличом;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семьи, следующих категорий граждан на погребение, независимо от дохода и состава семьи (кроме лиц получающих пенсии и государственные социальные пособия):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безработных, состоящих на учете в центре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работавших предпенсионного возраста: мужчин с 60 лет, женщин с 55 лет, независимо от регистрации в органах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работавших участников боевых действий в Афганистане, ликвидации последствий аварии на Чернобыльской атомной электростанции, независимо от возраста и регистрации в органах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семьи воспитывающие детей-инвалидов с детства до 18 лет, независимо от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молодые специалисты, выпускники высших медицинских учебных заведений, прибывшие на работу в район и трудоустроенные по специальности в текущем году, кроме студентов из малообеспеченных семей обучавшихся по гранту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лица, оставшиеся без средств существования, при полном или частичном повреждении предметов домашнего обихода, вещей, квартиры, помещений для зимнего содержания скота вследствие пожара, наводнения и других стихийных явлений (независимо от ранее полученной единовременной помощи) независимо от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малообеспеченные граждане: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из числа получателей государственной адресной социальной помощи и детских пособий в целях развития личного подворья;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которых не превышают размер продовольственной корзины в целях развития личного подворья на приобретение скота и грубых кормов;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пенсионеры, получающие минимальный размер пенсии;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учащиеся профессионального технического заведения по направлению государственного учреждения "Отдел занятости и социальных программ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дети-инвалиды до 16 лет и инвалиды всех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дети сироты, дети оставшиеся без попечения родителей до 18 лет, студенты данной категорий до окончания высших учебных заведений и колледжей;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семьи, погибших военнослужащих в мирное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одинокие пенсионеры;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беременные женщины, своевременно, до 12 недель, обратившиеся в лечебное учреждение для постановки на учет по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граждане больные сахарным диабетом;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матерям, имеющим детей грудного возраста до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ветераны ВОВ и труда, труженики тыла, на экскурсионную поездку в г.Астану.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маслихата Актогайского района Павлодарской области от 21.10.2011 </w:t>
      </w:r>
      <w:r>
        <w:rPr>
          <w:rFonts w:ascii="Times New Roman"/>
          <w:b w:val="false"/>
          <w:i w:val="false"/>
          <w:color w:val="000000"/>
          <w:sz w:val="28"/>
        </w:rPr>
        <w:t>N 187/36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(ХІХ сессия, ІV созыв) от 25 декабря 2009 года N 105/19 "Об оказании социальной помощи отдельным категориям граждан в 2010 году"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календарных дней после первого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Актогайского районного маслихата по вопросам социальной сферы и законности.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Агамбаев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