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0906" w14:textId="7c90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Кожамжарского сельского округа Актогайского района Павлодарской области от 15 июня 2010 года N 5. Зарегистрировано Управлением юстиции Актогайского района Павлодарской области 26 июня 2010 года N 12-4-84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Кожамжар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село Кожамжар Актогайского района в улицу имени Елубаева Сахабидена.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первого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округа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Б. 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