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49e76" w14:textId="6649e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оказании социальных выплат отдельным категориям граждан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Железинского района Павлодарской области от 1 апреля 2010 года N 103/4. Зарегистрировано Управлением юстиции Железинского района Павлодарской области 1 апреля 2010 года N 12-6-86. Утратило силу постановлением акимата Железинского района Павлодарской области от 22 мая 2012 года N 194/5</w:t>
      </w:r>
    </w:p>
    <w:p>
      <w:pPr>
        <w:spacing w:after="0"/>
        <w:ind w:left="0"/>
        <w:jc w:val="both"/>
      </w:pPr>
      <w:r>
        <w:rPr>
          <w:rFonts w:ascii="Times New Roman"/>
          <w:b w:val="false"/>
          <w:i w:val="false"/>
          <w:color w:val="ff0000"/>
          <w:sz w:val="28"/>
        </w:rPr>
        <w:t>      Сноска. Утратило силу постановлением акимата Железинского района Павлодарской области от 22.05.2012 N 194/5.</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пункта 1 статьи 31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решением</w:t>
      </w:r>
      <w:r>
        <w:rPr>
          <w:rFonts w:ascii="Times New Roman"/>
          <w:b w:val="false"/>
          <w:i w:val="false"/>
          <w:color w:val="000000"/>
          <w:sz w:val="28"/>
        </w:rPr>
        <w:t xml:space="preserve"> Железинского районного маслихата (очередная XXI сессия, IV созыв) от 5 февраля 2010 года N 186-4/21 "Об утверждении перечня отдельных категорий граждан района, имеющих право на социальные выплаты" (зарегистрированное в Реестре государственной регистрации нормативных правовых актов за N 12-6-85), в целях оказания социальной помощи отдельным категориям граждан, акимат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Право на получение социальных выплат имеют следующие категории граждан района:</w:t>
      </w:r>
      <w:r>
        <w:br/>
      </w:r>
      <w:r>
        <w:rPr>
          <w:rFonts w:ascii="Times New Roman"/>
          <w:b w:val="false"/>
          <w:i w:val="false"/>
          <w:color w:val="000000"/>
          <w:sz w:val="28"/>
        </w:rPr>
        <w:t>
      1) инвалиды и участники Великой Отечественной войны;</w:t>
      </w:r>
      <w:r>
        <w:br/>
      </w:r>
      <w:r>
        <w:rPr>
          <w:rFonts w:ascii="Times New Roman"/>
          <w:b w:val="false"/>
          <w:i w:val="false"/>
          <w:color w:val="000000"/>
          <w:sz w:val="28"/>
        </w:rPr>
        <w:t>
      2) лица, награжденные медалями "За победу над Германией", "За победу над Японией"; труженики тыла, награжденные медалью "За доблестный труд в годы Великой Отечественной войны 1941 - 1945 годы";</w:t>
      </w:r>
      <w:r>
        <w:br/>
      </w:r>
      <w:r>
        <w:rPr>
          <w:rFonts w:ascii="Times New Roman"/>
          <w:b w:val="false"/>
          <w:i w:val="false"/>
          <w:color w:val="000000"/>
          <w:sz w:val="28"/>
        </w:rPr>
        <w:t>
      жены (мужья) умерших инвалидов и участников Великой Отечественной войны, признанных инвалидами в результате общего заболевания, не вступившие в повторный брак;</w:t>
      </w:r>
      <w:r>
        <w:br/>
      </w:r>
      <w:r>
        <w:rPr>
          <w:rFonts w:ascii="Times New Roman"/>
          <w:b w:val="false"/>
          <w:i w:val="false"/>
          <w:color w:val="000000"/>
          <w:sz w:val="28"/>
        </w:rPr>
        <w:t>
      военнослужащие ставшие инвалидами при исполнении обязанностей воинской службы (инвалиды Советской Армии);</w:t>
      </w:r>
      <w:r>
        <w:br/>
      </w:r>
      <w:r>
        <w:rPr>
          <w:rFonts w:ascii="Times New Roman"/>
          <w:b w:val="false"/>
          <w:i w:val="false"/>
          <w:color w:val="000000"/>
          <w:sz w:val="28"/>
        </w:rPr>
        <w:t>
      военнослужащие Советской Армии, принимавшие участие в боевых действиях на территории других государств, в соответствии с решениями правительственных органов бывшего Союза ССР;</w:t>
      </w:r>
      <w:r>
        <w:br/>
      </w:r>
      <w:r>
        <w:rPr>
          <w:rFonts w:ascii="Times New Roman"/>
          <w:b w:val="false"/>
          <w:i w:val="false"/>
          <w:color w:val="000000"/>
          <w:sz w:val="28"/>
        </w:rPr>
        <w:t>
      3) лица, награжденные медалью "За оборону Ленинграда";</w:t>
      </w:r>
      <w:r>
        <w:br/>
      </w:r>
      <w:r>
        <w:rPr>
          <w:rFonts w:ascii="Times New Roman"/>
          <w:b w:val="false"/>
          <w:i w:val="false"/>
          <w:color w:val="000000"/>
          <w:sz w:val="28"/>
        </w:rPr>
        <w:t>
      вдовы воинов, погибших в Великой Отечественной войне, не вступившие в повторный брак;</w:t>
      </w:r>
      <w:r>
        <w:br/>
      </w:r>
      <w:r>
        <w:rPr>
          <w:rFonts w:ascii="Times New Roman"/>
          <w:b w:val="false"/>
          <w:i w:val="false"/>
          <w:color w:val="000000"/>
          <w:sz w:val="28"/>
        </w:rPr>
        <w:t>
      бывшие несовершеннолетние узники концлагерей, гетто и других мест принудительного содержания; лица вольнонаемного состава Советской Армии;</w:t>
      </w:r>
      <w:r>
        <w:br/>
      </w:r>
      <w:r>
        <w:rPr>
          <w:rFonts w:ascii="Times New Roman"/>
          <w:b w:val="false"/>
          <w:i w:val="false"/>
          <w:color w:val="000000"/>
          <w:sz w:val="28"/>
        </w:rPr>
        <w:t>
      семьи военнослужащих, погибших (умерших) при исполнении обязанностей воинской службы в мирное время;</w:t>
      </w:r>
      <w:r>
        <w:br/>
      </w:r>
      <w:r>
        <w:rPr>
          <w:rFonts w:ascii="Times New Roman"/>
          <w:b w:val="false"/>
          <w:i w:val="false"/>
          <w:color w:val="000000"/>
          <w:sz w:val="28"/>
        </w:rPr>
        <w:t>
      4) лица, имеющие звание "Почетный гражданин Железинского района";</w:t>
      </w:r>
      <w:r>
        <w:br/>
      </w:r>
      <w:r>
        <w:rPr>
          <w:rFonts w:ascii="Times New Roman"/>
          <w:b w:val="false"/>
          <w:i w:val="false"/>
          <w:color w:val="000000"/>
          <w:sz w:val="28"/>
        </w:rPr>
        <w:t>
      5) дети-инвалиды с ограниченными возможностями до 18 лет;</w:t>
      </w:r>
      <w:r>
        <w:br/>
      </w:r>
      <w:r>
        <w:rPr>
          <w:rFonts w:ascii="Times New Roman"/>
          <w:b w:val="false"/>
          <w:i w:val="false"/>
          <w:color w:val="000000"/>
          <w:sz w:val="28"/>
        </w:rPr>
        <w:t>
      6) выпускники общеобразовательных школ из малообеспеченных семей и оставшиеся без попечения родителей, обучающиеся в высших учебных заведениях области;</w:t>
      </w:r>
      <w:r>
        <w:br/>
      </w:r>
      <w:r>
        <w:rPr>
          <w:rFonts w:ascii="Times New Roman"/>
          <w:b w:val="false"/>
          <w:i w:val="false"/>
          <w:color w:val="000000"/>
          <w:sz w:val="28"/>
        </w:rPr>
        <w:t>
      7) лица, освободившиеся из мест лишения свободы и подавшие заявление в течение года со дня освобождения;</w:t>
      </w:r>
      <w:r>
        <w:br/>
      </w:r>
      <w:r>
        <w:rPr>
          <w:rFonts w:ascii="Times New Roman"/>
          <w:b w:val="false"/>
          <w:i w:val="false"/>
          <w:color w:val="000000"/>
          <w:sz w:val="28"/>
        </w:rPr>
        <w:t>
      8) туберкулезные больные, находящиеся на поддерживающей фазе амбулаторного лечения;</w:t>
      </w:r>
      <w:r>
        <w:br/>
      </w:r>
      <w:r>
        <w:rPr>
          <w:rFonts w:ascii="Times New Roman"/>
          <w:b w:val="false"/>
          <w:i w:val="false"/>
          <w:color w:val="000000"/>
          <w:sz w:val="28"/>
        </w:rPr>
        <w:t>
      9) онкологические больные из малообеспеченных семей, среднедушевой доход которых не превышает черту бедности, направленные на обследование в областной онкологический диспансер и на оперативное лечение (операция, химиотерапия, лучевая терапия);</w:t>
      </w:r>
      <w:r>
        <w:br/>
      </w:r>
      <w:r>
        <w:rPr>
          <w:rFonts w:ascii="Times New Roman"/>
          <w:b w:val="false"/>
          <w:i w:val="false"/>
          <w:color w:val="000000"/>
          <w:sz w:val="28"/>
        </w:rPr>
        <w:t>
      10) студенты-инвалиды, обучающиеся в высших, средних специальных и средних профессиональных учебных заведениях Павлодарской области;</w:t>
      </w:r>
      <w:r>
        <w:br/>
      </w:r>
      <w:r>
        <w:rPr>
          <w:rFonts w:ascii="Times New Roman"/>
          <w:b w:val="false"/>
          <w:i w:val="false"/>
          <w:color w:val="000000"/>
          <w:sz w:val="28"/>
        </w:rPr>
        <w:t>
      11) лица, сопровождающие инвалидов 1, 2 группы по зрению на санаторно-курортное лечение и на медицинское обследование в пределах Республики Казахстан на автомобильном (кроме такси) и железнодорожном транспорте;</w:t>
      </w:r>
      <w:r>
        <w:br/>
      </w:r>
      <w:r>
        <w:rPr>
          <w:rFonts w:ascii="Times New Roman"/>
          <w:b w:val="false"/>
          <w:i w:val="false"/>
          <w:color w:val="000000"/>
          <w:sz w:val="28"/>
        </w:rPr>
        <w:t>
      12) лица, сопровождающие инвалидов 1, 2 группы с нарушением опорно-двигательного аппарата на санаторно-курортное лечение и на медицинское обследование в пределах Республики Казахстан на автомобильном (кроме такси) и железнодорожном транспорте;</w:t>
      </w:r>
      <w:r>
        <w:br/>
      </w:r>
      <w:r>
        <w:rPr>
          <w:rFonts w:ascii="Times New Roman"/>
          <w:b w:val="false"/>
          <w:i w:val="false"/>
          <w:color w:val="000000"/>
          <w:sz w:val="28"/>
        </w:rPr>
        <w:t>
      13) граждане, зарегистрированные в качестве безработного в государственном учреждении "Отдел занятости и социальных программ Железинского района" и направленные на прохождение профессиональной подготовки и переподготовки;</w:t>
      </w:r>
      <w:r>
        <w:br/>
      </w:r>
      <w:r>
        <w:rPr>
          <w:rFonts w:ascii="Times New Roman"/>
          <w:b w:val="false"/>
          <w:i w:val="false"/>
          <w:color w:val="000000"/>
          <w:sz w:val="28"/>
        </w:rPr>
        <w:t>
      14) дети-инвалиды до 18 лет и лица, сопровождающие их на обследование и лечение в пределах Республики Казахстан на автомобильном (кроме такси) и железнодорожном транспорте;</w:t>
      </w:r>
      <w:r>
        <w:br/>
      </w:r>
      <w:r>
        <w:rPr>
          <w:rFonts w:ascii="Times New Roman"/>
          <w:b w:val="false"/>
          <w:i w:val="false"/>
          <w:color w:val="000000"/>
          <w:sz w:val="28"/>
        </w:rPr>
        <w:t>
      15) военнослужащие - участники боевых действий в Афганистане;</w:t>
      </w:r>
      <w:r>
        <w:br/>
      </w:r>
      <w:r>
        <w:rPr>
          <w:rFonts w:ascii="Times New Roman"/>
          <w:b w:val="false"/>
          <w:i w:val="false"/>
          <w:color w:val="000000"/>
          <w:sz w:val="28"/>
        </w:rPr>
        <w:t>
      16) лица, принимавшие участие в ликвидации последствий катастрофы на Чернобыльской АЭС;</w:t>
      </w:r>
      <w:r>
        <w:br/>
      </w:r>
      <w:r>
        <w:rPr>
          <w:rFonts w:ascii="Times New Roman"/>
          <w:b w:val="false"/>
          <w:i w:val="false"/>
          <w:color w:val="000000"/>
          <w:sz w:val="28"/>
        </w:rPr>
        <w:t>
      17) одинокие, не работающие пенсионеры;</w:t>
      </w:r>
      <w:r>
        <w:br/>
      </w:r>
      <w:r>
        <w:rPr>
          <w:rFonts w:ascii="Times New Roman"/>
          <w:b w:val="false"/>
          <w:i w:val="false"/>
          <w:color w:val="000000"/>
          <w:sz w:val="28"/>
        </w:rPr>
        <w:t>
      18) пенсионеры, получающие минимальный размер пенсии и пенсию при неполном стаже работы;</w:t>
      </w:r>
      <w:r>
        <w:br/>
      </w:r>
      <w:r>
        <w:rPr>
          <w:rFonts w:ascii="Times New Roman"/>
          <w:b w:val="false"/>
          <w:i w:val="false"/>
          <w:color w:val="000000"/>
          <w:sz w:val="28"/>
        </w:rPr>
        <w:t>
      19) получатели государственного социального пособия по возрасту;</w:t>
      </w:r>
      <w:r>
        <w:br/>
      </w:r>
      <w:r>
        <w:rPr>
          <w:rFonts w:ascii="Times New Roman"/>
          <w:b w:val="false"/>
          <w:i w:val="false"/>
          <w:color w:val="000000"/>
          <w:sz w:val="28"/>
        </w:rPr>
        <w:t>
      20) матери-одиночки, имеющие детей с диагнозом детский церебральный паралич;</w:t>
      </w:r>
      <w:r>
        <w:br/>
      </w:r>
      <w:r>
        <w:rPr>
          <w:rFonts w:ascii="Times New Roman"/>
          <w:b w:val="false"/>
          <w:i w:val="false"/>
          <w:color w:val="000000"/>
          <w:sz w:val="28"/>
        </w:rPr>
        <w:t>
      21) не работающие по состоянию здоровья граждане из малообеспеченных семей, среднедушевой доход которых не превышает черту бедности;</w:t>
      </w:r>
      <w:r>
        <w:br/>
      </w:r>
      <w:r>
        <w:rPr>
          <w:rFonts w:ascii="Times New Roman"/>
          <w:b w:val="false"/>
          <w:i w:val="false"/>
          <w:color w:val="000000"/>
          <w:sz w:val="28"/>
        </w:rPr>
        <w:t>
      22) беременные женщины из малообеспеченных семей, среднедушевой доход которых не превышает продовольственную корзину (своевременно обратившиеся в Железинскую центральную районную больницу для постановки на учет);</w:t>
      </w:r>
      <w:r>
        <w:br/>
      </w:r>
      <w:r>
        <w:rPr>
          <w:rFonts w:ascii="Times New Roman"/>
          <w:b w:val="false"/>
          <w:i w:val="false"/>
          <w:color w:val="000000"/>
          <w:sz w:val="28"/>
        </w:rPr>
        <w:t>
      23) студенты высших медицинских учебных заведений Республики Казахстан, обучающиеся на платной основе на 6-7 курсах и заключившие трехсторонний договор на оказание и оплату образовательных услуг с акимом района и высшим учебным заведением;</w:t>
      </w:r>
      <w:r>
        <w:br/>
      </w:r>
      <w:r>
        <w:rPr>
          <w:rFonts w:ascii="Times New Roman"/>
          <w:b w:val="false"/>
          <w:i w:val="false"/>
          <w:color w:val="000000"/>
          <w:sz w:val="28"/>
        </w:rPr>
        <w:t>
      24) малообеспеченные семьи, имеющие детей в возрасте до 1 года, среднедушевой доход которых не превышает стоимости продовольственной корзины, нуждающиеся в дополнительном детском питании по заключению медицинского учреждения;</w:t>
      </w:r>
      <w:r>
        <w:br/>
      </w:r>
      <w:r>
        <w:rPr>
          <w:rFonts w:ascii="Times New Roman"/>
          <w:b w:val="false"/>
          <w:i w:val="false"/>
          <w:color w:val="000000"/>
          <w:sz w:val="28"/>
        </w:rPr>
        <w:t>
      25) получатели государственной адресной социальной помощи, а также малообеспеченные граждане, состоящие на учете в государственном учреждении "Отдел занятости и социальных программ Железинского района" в качестве безработных;</w:t>
      </w:r>
      <w:r>
        <w:br/>
      </w:r>
      <w:r>
        <w:rPr>
          <w:rFonts w:ascii="Times New Roman"/>
          <w:b w:val="false"/>
          <w:i w:val="false"/>
          <w:color w:val="000000"/>
          <w:sz w:val="28"/>
        </w:rPr>
        <w:t>
      26) дети-инвалиды с нарушениями слуха, обучающиеся в городе Павлодаре в специальной организации образования, а также лица, сопровождающие их;</w:t>
      </w:r>
      <w:r>
        <w:br/>
      </w:r>
      <w:r>
        <w:rPr>
          <w:rFonts w:ascii="Times New Roman"/>
          <w:b w:val="false"/>
          <w:i w:val="false"/>
          <w:color w:val="000000"/>
          <w:sz w:val="28"/>
        </w:rPr>
        <w:t>
      27) женщины-инвалиды, имеющие детей в возрасте до 18 лет;</w:t>
      </w:r>
      <w:r>
        <w:br/>
      </w:r>
      <w:r>
        <w:rPr>
          <w:rFonts w:ascii="Times New Roman"/>
          <w:b w:val="false"/>
          <w:i w:val="false"/>
          <w:color w:val="000000"/>
          <w:sz w:val="28"/>
        </w:rPr>
        <w:t>
      28) граждане, проработавшие не менее 6 месяцев в годы Великой Отечественной войны;</w:t>
      </w:r>
      <w:r>
        <w:br/>
      </w:r>
      <w:r>
        <w:rPr>
          <w:rFonts w:ascii="Times New Roman"/>
          <w:b w:val="false"/>
          <w:i w:val="false"/>
          <w:color w:val="000000"/>
          <w:sz w:val="28"/>
        </w:rPr>
        <w:t>
      29) матери-одиночки из малообеспеченных семей, не получающие государственную адресную социальную помощь, доход которых не превышает черту бедности.</w:t>
      </w:r>
      <w:r>
        <w:br/>
      </w:r>
      <w:r>
        <w:rPr>
          <w:rFonts w:ascii="Times New Roman"/>
          <w:b w:val="false"/>
          <w:i w:val="false"/>
          <w:color w:val="000000"/>
          <w:sz w:val="28"/>
        </w:rPr>
        <w:t>
      30) лица, сопровождающие инвалидов 1, 2 группы с нарушением психологического расстройства, нуждающиеся в сопровождении, на медицинское обследование и лечение в пределах Республики Казахстан на автомобильном транспорте (кроме такси) и железнодорожном транспорте";</w:t>
      </w:r>
      <w:r>
        <w:br/>
      </w:r>
      <w:r>
        <w:rPr>
          <w:rFonts w:ascii="Times New Roman"/>
          <w:b w:val="false"/>
          <w:i w:val="false"/>
          <w:color w:val="000000"/>
          <w:sz w:val="28"/>
        </w:rPr>
        <w:t>
      31) родственники по прямой линии, проживающие на территории района (сын, дочь, внук, сестра), погибших участников Великой Отечественной войны для оплаты проезда на места захоронений в странах СНГ";</w:t>
      </w:r>
      <w:r>
        <w:br/>
      </w:r>
      <w:r>
        <w:rPr>
          <w:rFonts w:ascii="Times New Roman"/>
          <w:b w:val="false"/>
          <w:i w:val="false"/>
          <w:color w:val="000000"/>
          <w:sz w:val="28"/>
        </w:rPr>
        <w:t>
      32) инвалиды первой и второй группы всех категорий;</w:t>
      </w:r>
      <w:r>
        <w:br/>
      </w:r>
      <w:r>
        <w:rPr>
          <w:rFonts w:ascii="Times New Roman"/>
          <w:b w:val="false"/>
          <w:i w:val="false"/>
          <w:color w:val="000000"/>
          <w:sz w:val="28"/>
        </w:rPr>
        <w:t>
      33) молодые врачи, прибывшие на работу в сельскую местность в текущем году.</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постановлениями акимата Железинского района Павлодарской области от 11.08.2010 </w:t>
      </w:r>
      <w:r>
        <w:rPr>
          <w:rFonts w:ascii="Times New Roman"/>
          <w:b w:val="false"/>
          <w:i w:val="false"/>
          <w:color w:val="000000"/>
          <w:sz w:val="28"/>
        </w:rPr>
        <w:t>N 261/8;</w:t>
      </w:r>
      <w:r>
        <w:rPr>
          <w:rFonts w:ascii="Times New Roman"/>
          <w:b w:val="false"/>
          <w:i w:val="false"/>
          <w:color w:val="000000"/>
          <w:sz w:val="28"/>
        </w:rPr>
        <w:t> </w:t>
      </w:r>
      <w:r>
        <w:rPr>
          <w:rFonts w:ascii="Times New Roman"/>
          <w:b w:val="false"/>
          <w:i w:val="false"/>
          <w:color w:val="ff0000"/>
          <w:sz w:val="28"/>
        </w:rPr>
        <w:t xml:space="preserve">04.11.2010 </w:t>
      </w:r>
      <w:r>
        <w:rPr>
          <w:rFonts w:ascii="Times New Roman"/>
          <w:b w:val="false"/>
          <w:i w:val="false"/>
          <w:color w:val="000000"/>
          <w:sz w:val="28"/>
        </w:rPr>
        <w:t>N 335/11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25.11.2010 </w:t>
      </w:r>
      <w:r>
        <w:rPr>
          <w:rFonts w:ascii="Times New Roman"/>
          <w:b w:val="false"/>
          <w:i w:val="false"/>
          <w:color w:val="000000"/>
          <w:sz w:val="28"/>
        </w:rPr>
        <w:t>N 385/12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Государственному учреждению "Отдел занятости и социальных программ Железинского района" (далее - Отдел) назначать социальные выплаты категориям граждан, указанным в </w:t>
      </w:r>
      <w:r>
        <w:rPr>
          <w:rFonts w:ascii="Times New Roman"/>
          <w:b w:val="false"/>
          <w:i w:val="false"/>
          <w:color w:val="000000"/>
          <w:sz w:val="28"/>
        </w:rPr>
        <w:t>пункте 1</w:t>
      </w:r>
      <w:r>
        <w:rPr>
          <w:rFonts w:ascii="Times New Roman"/>
          <w:b w:val="false"/>
          <w:i w:val="false"/>
          <w:color w:val="000000"/>
          <w:sz w:val="28"/>
        </w:rPr>
        <w:t xml:space="preserve"> настоящего постановления, по видам:</w:t>
      </w:r>
      <w:r>
        <w:br/>
      </w:r>
      <w:r>
        <w:rPr>
          <w:rFonts w:ascii="Times New Roman"/>
          <w:b w:val="false"/>
          <w:i w:val="false"/>
          <w:color w:val="000000"/>
          <w:sz w:val="28"/>
        </w:rPr>
        <w:t>
      1) для категории, указанной в подпункте 1) - ежемесячная выплата на приобретение лекарств в размере 1 месячного расчетного показателя (далее – МРП); оплата расходов за проезд на автомобильном транспорте 1 раз в квартал до областного центра и обратно к месту проживания в размере фактической стоимости проезда, а при отсутствии проездных билетов - не более 3000 тенге; материальная помощь на подписку двух периодических изданий по их фактической стоимости; ежемесячная материальная помощь для возмещения жилищно-коммунальных услуг в размере 1,25 МРП (кроме услуг за отопление); единовременная материальная помощь на зубопротезирование в размере фактической стоимости данного вида услуги; единовременная материальная помощь на приобретение твердого топлива или на возмещение затрат за отопление в размере 15 МРП; единовременная материальная помощь на приобретение сотового телефона с ежемесячной выплатой в размере 2000 тенге на услуги связи; единовременная материальная помощь на ремонт жилья (по адресу постоянного проживания получателя) в размере фактических расходов согласно заявлению, но не более 400 000 тенге;</w:t>
      </w:r>
      <w:r>
        <w:br/>
      </w:r>
      <w:r>
        <w:rPr>
          <w:rFonts w:ascii="Times New Roman"/>
          <w:b w:val="false"/>
          <w:i w:val="false"/>
          <w:color w:val="000000"/>
          <w:sz w:val="28"/>
        </w:rPr>
        <w:t>
      ко Дню Победы в Великой Отечественной войне - единовременная материальная помощь в размере 10000 тенге;</w:t>
      </w:r>
      <w:r>
        <w:br/>
      </w:r>
      <w:r>
        <w:rPr>
          <w:rFonts w:ascii="Times New Roman"/>
          <w:b w:val="false"/>
          <w:i w:val="false"/>
          <w:color w:val="000000"/>
          <w:sz w:val="28"/>
        </w:rPr>
        <w:t>
      единовременная материальная помощь на установку электроотопления в размере фактических расходов;</w:t>
      </w:r>
      <w:r>
        <w:br/>
      </w:r>
      <w:r>
        <w:rPr>
          <w:rFonts w:ascii="Times New Roman"/>
          <w:b w:val="false"/>
          <w:i w:val="false"/>
          <w:color w:val="000000"/>
          <w:sz w:val="28"/>
        </w:rPr>
        <w:t>
      2) для категории, указанной в подпункте 2) - ко Дню Победы в Великой Отечественной войне единовременная материальная помощь в размере 5000 тенге;</w:t>
      </w:r>
      <w:r>
        <w:br/>
      </w:r>
      <w:r>
        <w:rPr>
          <w:rFonts w:ascii="Times New Roman"/>
          <w:b w:val="false"/>
          <w:i w:val="false"/>
          <w:color w:val="000000"/>
          <w:sz w:val="28"/>
        </w:rPr>
        <w:t>
      3) для категории, указанной в подпункте 3) - ко Дню Победы в Великой Отечественной войне единовременная материальная помощь в размере 5000 тенге;</w:t>
      </w:r>
      <w:r>
        <w:br/>
      </w:r>
      <w:r>
        <w:rPr>
          <w:rFonts w:ascii="Times New Roman"/>
          <w:b w:val="false"/>
          <w:i w:val="false"/>
          <w:color w:val="000000"/>
          <w:sz w:val="28"/>
        </w:rPr>
        <w:t>
      ежемесячная материальная помощь для возмещения жилищно-коммунальных услуг в размере 1,25 МРП;</w:t>
      </w:r>
      <w:r>
        <w:br/>
      </w:r>
      <w:r>
        <w:rPr>
          <w:rFonts w:ascii="Times New Roman"/>
          <w:b w:val="false"/>
          <w:i w:val="false"/>
          <w:color w:val="000000"/>
          <w:sz w:val="28"/>
        </w:rPr>
        <w:t>
      4) для категории, указанной в подпункте 4) - единовременная материальная помощь для возмещения жилищно-коммунальных услуг в размере 23228 тенге;</w:t>
      </w:r>
      <w:r>
        <w:br/>
      </w:r>
      <w:r>
        <w:rPr>
          <w:rFonts w:ascii="Times New Roman"/>
          <w:b w:val="false"/>
          <w:i w:val="false"/>
          <w:color w:val="000000"/>
          <w:sz w:val="28"/>
        </w:rPr>
        <w:t>
      5) для категории, указанной в подпункте 5) - единовременная материальная помощь ко Дню инвалидов в размере 5000 тенге;</w:t>
      </w:r>
      <w:r>
        <w:br/>
      </w:r>
      <w:r>
        <w:rPr>
          <w:rFonts w:ascii="Times New Roman"/>
          <w:b w:val="false"/>
          <w:i w:val="false"/>
          <w:color w:val="000000"/>
          <w:sz w:val="28"/>
        </w:rPr>
        <w:t>
      6) для категории, указанной в подпункте 6) - оплата за обучение в высших учебных заведениях области в размере фактической стоимости обучения в соответствующем учебном заведении;</w:t>
      </w:r>
      <w:r>
        <w:br/>
      </w:r>
      <w:r>
        <w:rPr>
          <w:rFonts w:ascii="Times New Roman"/>
          <w:b w:val="false"/>
          <w:i w:val="false"/>
          <w:color w:val="000000"/>
          <w:sz w:val="28"/>
        </w:rPr>
        <w:t>
      ежемесячная социальная выплата в размере 5000 тенге на период учебы;</w:t>
      </w:r>
      <w:r>
        <w:br/>
      </w:r>
      <w:r>
        <w:rPr>
          <w:rFonts w:ascii="Times New Roman"/>
          <w:b w:val="false"/>
          <w:i w:val="false"/>
          <w:color w:val="000000"/>
          <w:sz w:val="28"/>
        </w:rPr>
        <w:t>
      7) для категории, указанной в подпункте 7) - единовременная материальная помощь в размере 5 МРП;</w:t>
      </w:r>
      <w:r>
        <w:br/>
      </w:r>
      <w:r>
        <w:rPr>
          <w:rFonts w:ascii="Times New Roman"/>
          <w:b w:val="false"/>
          <w:i w:val="false"/>
          <w:color w:val="000000"/>
          <w:sz w:val="28"/>
        </w:rPr>
        <w:t>
      8) для категории, указанной в подпункте 8) - ежемесячная материальная помощь на питание в размере 4 МРП и на проезд, в пределах района, в размере 1 МРП;</w:t>
      </w:r>
      <w:r>
        <w:br/>
      </w:r>
      <w:r>
        <w:rPr>
          <w:rFonts w:ascii="Times New Roman"/>
          <w:b w:val="false"/>
          <w:i w:val="false"/>
          <w:color w:val="000000"/>
          <w:sz w:val="28"/>
        </w:rPr>
        <w:t>
      9) для категории, указанной в подпункте 9) - оплата расходов за проезд в казенное государственное коммунальное предприятие "Павлодарский областной онкологический диспансер" (далее - областной онкологический диспансер) и обратно к месту постоянного проживания на автомобильном транспорте (кроме такси) 1 раз в квартал в размере фактической стоимости проезда;</w:t>
      </w:r>
      <w:r>
        <w:br/>
      </w:r>
      <w:r>
        <w:rPr>
          <w:rFonts w:ascii="Times New Roman"/>
          <w:b w:val="false"/>
          <w:i w:val="false"/>
          <w:color w:val="000000"/>
          <w:sz w:val="28"/>
        </w:rPr>
        <w:t>
      единовременная материальная помощь на оперативное лечение (операция или химиотерапия, или лучевая терапия) в размере 15 МРП без учета доходов один раз в год;</w:t>
      </w:r>
      <w:r>
        <w:br/>
      </w:r>
      <w:r>
        <w:rPr>
          <w:rFonts w:ascii="Times New Roman"/>
          <w:b w:val="false"/>
          <w:i w:val="false"/>
          <w:color w:val="000000"/>
          <w:sz w:val="28"/>
        </w:rPr>
        <w:t>
      10) для категории, указанной в подпункте 10) - единовременная материальная помощь ко Дню инвалидов в размере 10 МРП;</w:t>
      </w:r>
      <w:r>
        <w:br/>
      </w:r>
      <w:r>
        <w:rPr>
          <w:rFonts w:ascii="Times New Roman"/>
          <w:b w:val="false"/>
          <w:i w:val="false"/>
          <w:color w:val="000000"/>
          <w:sz w:val="28"/>
        </w:rPr>
        <w:t>
      11) для категории, указанной в подпункте 11) - оплата расходов за проезд, питание, проживание в размере их фактической стоимости, но не более 40 МРП;</w:t>
      </w:r>
      <w:r>
        <w:br/>
      </w:r>
      <w:r>
        <w:rPr>
          <w:rFonts w:ascii="Times New Roman"/>
          <w:b w:val="false"/>
          <w:i w:val="false"/>
          <w:color w:val="000000"/>
          <w:sz w:val="28"/>
        </w:rPr>
        <w:t>
      12) для категории, указанной в подпункте 12) - оплата расходов за проезд, питание, проживание в размере их фактической стоимости, но не более 40 МРП;</w:t>
      </w:r>
      <w:r>
        <w:br/>
      </w:r>
      <w:r>
        <w:rPr>
          <w:rFonts w:ascii="Times New Roman"/>
          <w:b w:val="false"/>
          <w:i w:val="false"/>
          <w:color w:val="000000"/>
          <w:sz w:val="28"/>
        </w:rPr>
        <w:t>
      13) для категории, указанной в подпункте 13) - на период обучения ежемесячная материальная помощь в размере 10000 тенге;</w:t>
      </w:r>
      <w:r>
        <w:br/>
      </w:r>
      <w:r>
        <w:rPr>
          <w:rFonts w:ascii="Times New Roman"/>
          <w:b w:val="false"/>
          <w:i w:val="false"/>
          <w:color w:val="000000"/>
          <w:sz w:val="28"/>
        </w:rPr>
        <w:t>
      14) для категории, указанной в подпункте 14) - оплата за проезд и проживание в пределах Республики Казахстан в размере их фактической стоимости, но не более 40 МРП;</w:t>
      </w:r>
      <w:r>
        <w:br/>
      </w:r>
      <w:r>
        <w:rPr>
          <w:rFonts w:ascii="Times New Roman"/>
          <w:b w:val="false"/>
          <w:i w:val="false"/>
          <w:color w:val="000000"/>
          <w:sz w:val="28"/>
        </w:rPr>
        <w:t>
      15) для категории, указанной в подпункте 15) - единовременная материальная помощь ко Дню вывода войск из Афганистана в размере 5 МРП;</w:t>
      </w:r>
      <w:r>
        <w:br/>
      </w:r>
      <w:r>
        <w:rPr>
          <w:rFonts w:ascii="Times New Roman"/>
          <w:b w:val="false"/>
          <w:i w:val="false"/>
          <w:color w:val="000000"/>
          <w:sz w:val="28"/>
        </w:rPr>
        <w:t>
      материальная помощь на оздоровление 1 раз в квартал в размере 2 МРП;</w:t>
      </w:r>
      <w:r>
        <w:br/>
      </w:r>
      <w:r>
        <w:rPr>
          <w:rFonts w:ascii="Times New Roman"/>
          <w:b w:val="false"/>
          <w:i w:val="false"/>
          <w:color w:val="000000"/>
          <w:sz w:val="28"/>
        </w:rPr>
        <w:t>
      ежемесячная материальная помощь для возмещения жилищно-коммунальных услуг в размере 1,25 МРП;</w:t>
      </w:r>
      <w:r>
        <w:br/>
      </w:r>
      <w:r>
        <w:rPr>
          <w:rFonts w:ascii="Times New Roman"/>
          <w:b w:val="false"/>
          <w:i w:val="false"/>
          <w:color w:val="000000"/>
          <w:sz w:val="28"/>
        </w:rPr>
        <w:t>
      единовременная материальная помощь ко Дню защитников Отечества в размере 2000 тенге;</w:t>
      </w:r>
      <w:r>
        <w:br/>
      </w:r>
      <w:r>
        <w:rPr>
          <w:rFonts w:ascii="Times New Roman"/>
          <w:b w:val="false"/>
          <w:i w:val="false"/>
          <w:color w:val="000000"/>
          <w:sz w:val="28"/>
        </w:rPr>
        <w:t>
      16) для категории, указанной в подпункте 16) - материальная помощь на оздоровление 1 раз в квартал в размере 2 МРП;</w:t>
      </w:r>
      <w:r>
        <w:br/>
      </w:r>
      <w:r>
        <w:rPr>
          <w:rFonts w:ascii="Times New Roman"/>
          <w:b w:val="false"/>
          <w:i w:val="false"/>
          <w:color w:val="000000"/>
          <w:sz w:val="28"/>
        </w:rPr>
        <w:t>
      ежемесячная материальная помощь для возмещения жилищно-коммунальных услуг в размере 1,25 МРП;</w:t>
      </w:r>
      <w:r>
        <w:br/>
      </w:r>
      <w:r>
        <w:rPr>
          <w:rFonts w:ascii="Times New Roman"/>
          <w:b w:val="false"/>
          <w:i w:val="false"/>
          <w:color w:val="000000"/>
          <w:sz w:val="28"/>
        </w:rPr>
        <w:t>
      единовременная материальная помощь ко Дню защитников Отечества в размере 2000 тенге;</w:t>
      </w:r>
      <w:r>
        <w:br/>
      </w:r>
      <w:r>
        <w:rPr>
          <w:rFonts w:ascii="Times New Roman"/>
          <w:b w:val="false"/>
          <w:i w:val="false"/>
          <w:color w:val="000000"/>
          <w:sz w:val="28"/>
        </w:rPr>
        <w:t>
      единовременная материальная помощь на ремонт жилья (по адресу) постоянного проживания получателя) в размере фактических расходов, согласно заявлению, но не более 200 000 тенге;</w:t>
      </w:r>
      <w:r>
        <w:br/>
      </w:r>
      <w:r>
        <w:rPr>
          <w:rFonts w:ascii="Times New Roman"/>
          <w:b w:val="false"/>
          <w:i w:val="false"/>
          <w:color w:val="000000"/>
          <w:sz w:val="28"/>
        </w:rPr>
        <w:t>
      ко Дню памяти катастрофы на Чернобыльской АЭС - единовременная материальная помощь в размере 5 МРП;</w:t>
      </w:r>
      <w:r>
        <w:br/>
      </w:r>
      <w:r>
        <w:rPr>
          <w:rFonts w:ascii="Times New Roman"/>
          <w:b w:val="false"/>
          <w:i w:val="false"/>
          <w:color w:val="000000"/>
          <w:sz w:val="28"/>
        </w:rPr>
        <w:t>
      17) для категории, указанной в подпункте 17) - ко Дню пожилых людей единовременная материальная помощь на приобретение твердого топлива в размере 8 МРП;</w:t>
      </w:r>
      <w:r>
        <w:br/>
      </w:r>
      <w:r>
        <w:rPr>
          <w:rFonts w:ascii="Times New Roman"/>
          <w:b w:val="false"/>
          <w:i w:val="false"/>
          <w:color w:val="000000"/>
          <w:sz w:val="28"/>
        </w:rPr>
        <w:t>
      18) для категории, указанной в подпункте 18) - ко Дню пожилых людей единовременная материальная помощь на приобретение твердого топлива в размере 8 МРП;</w:t>
      </w:r>
      <w:r>
        <w:br/>
      </w:r>
      <w:r>
        <w:rPr>
          <w:rFonts w:ascii="Times New Roman"/>
          <w:b w:val="false"/>
          <w:i w:val="false"/>
          <w:color w:val="000000"/>
          <w:sz w:val="28"/>
        </w:rPr>
        <w:t>
      19) для категории, указанной в подпункте 19) - ко Дню пожилых людей единовременная материальная помощь на приобретение твердого топлива в размере 8 МРП;</w:t>
      </w:r>
      <w:r>
        <w:br/>
      </w:r>
      <w:r>
        <w:rPr>
          <w:rFonts w:ascii="Times New Roman"/>
          <w:b w:val="false"/>
          <w:i w:val="false"/>
          <w:color w:val="000000"/>
          <w:sz w:val="28"/>
        </w:rPr>
        <w:t>
      20) для категории, указанной в подпункте 20) - ежеквартальная материальная помощь в размере 3 МРП;</w:t>
      </w:r>
      <w:r>
        <w:br/>
      </w:r>
      <w:r>
        <w:rPr>
          <w:rFonts w:ascii="Times New Roman"/>
          <w:b w:val="false"/>
          <w:i w:val="false"/>
          <w:color w:val="000000"/>
          <w:sz w:val="28"/>
        </w:rPr>
        <w:t>
      21) для категории, указанной в подпункте 21) - ежемесячная материальная помощь в размере 5 МРП;</w:t>
      </w:r>
      <w:r>
        <w:br/>
      </w:r>
      <w:r>
        <w:rPr>
          <w:rFonts w:ascii="Times New Roman"/>
          <w:b w:val="false"/>
          <w:i w:val="false"/>
          <w:color w:val="000000"/>
          <w:sz w:val="28"/>
        </w:rPr>
        <w:t>
      22) для категории, указанной в подпункте 22) - единовременная материальная помощь в размере 10000 тенге;</w:t>
      </w:r>
      <w:r>
        <w:br/>
      </w:r>
      <w:r>
        <w:rPr>
          <w:rFonts w:ascii="Times New Roman"/>
          <w:b w:val="false"/>
          <w:i w:val="false"/>
          <w:color w:val="000000"/>
          <w:sz w:val="28"/>
        </w:rPr>
        <w:t>
      23) для категории, указанной в подпункте 23) - оплата за обучение в высших медицинских учебных заведениях в размере фактической стоимости обучения в соответствующем учебном заведении;</w:t>
      </w:r>
      <w:r>
        <w:br/>
      </w:r>
      <w:r>
        <w:rPr>
          <w:rFonts w:ascii="Times New Roman"/>
          <w:b w:val="false"/>
          <w:i w:val="false"/>
          <w:color w:val="000000"/>
          <w:sz w:val="28"/>
        </w:rPr>
        <w:t>
      24) для категории, указанной в подпункте 24) - ежемесячная материальная помощь на приобретение детского питания в размере 5 МРП;</w:t>
      </w:r>
      <w:r>
        <w:br/>
      </w:r>
      <w:r>
        <w:rPr>
          <w:rFonts w:ascii="Times New Roman"/>
          <w:b w:val="false"/>
          <w:i w:val="false"/>
          <w:color w:val="000000"/>
          <w:sz w:val="28"/>
        </w:rPr>
        <w:t>
      25) для категории, указанной в подпункте 25) - единовременная материальная помощь для развития личного подворья и самостоятельной занятости по 70,0 тыс. тенге, на приобретение кормов – 20 000 тенге (при наличии сельскохозяйственных животных);</w:t>
      </w:r>
      <w:r>
        <w:br/>
      </w:r>
      <w:r>
        <w:rPr>
          <w:rFonts w:ascii="Times New Roman"/>
          <w:b w:val="false"/>
          <w:i w:val="false"/>
          <w:color w:val="000000"/>
          <w:sz w:val="28"/>
        </w:rPr>
        <w:t>
      26) для категории, указанной в подпункте 26) - оплата за проезд 1 раз в месяц в размере 3 МРП;</w:t>
      </w:r>
      <w:r>
        <w:br/>
      </w:r>
      <w:r>
        <w:rPr>
          <w:rFonts w:ascii="Times New Roman"/>
          <w:b w:val="false"/>
          <w:i w:val="false"/>
          <w:color w:val="000000"/>
          <w:sz w:val="28"/>
        </w:rPr>
        <w:t>
      27) для категории, указанной в подпункте 27) - материальная помощь на подписку двух периодических изданий в размере 3 МРП;</w:t>
      </w:r>
      <w:r>
        <w:br/>
      </w:r>
      <w:r>
        <w:rPr>
          <w:rFonts w:ascii="Times New Roman"/>
          <w:b w:val="false"/>
          <w:i w:val="false"/>
          <w:color w:val="000000"/>
          <w:sz w:val="28"/>
        </w:rPr>
        <w:t>
      28) для категории, указанной в подпункте 28) - единовременная материальная помощь ко Дню Победы в Великой Отечественной войне в размере 5000 тенге;</w:t>
      </w:r>
      <w:r>
        <w:br/>
      </w:r>
      <w:r>
        <w:rPr>
          <w:rFonts w:ascii="Times New Roman"/>
          <w:b w:val="false"/>
          <w:i w:val="false"/>
          <w:color w:val="000000"/>
          <w:sz w:val="28"/>
        </w:rPr>
        <w:t>
      29) для категории, указанной в подпункте 29) - ежемесячная материальная помощь в размере по 3 МРП на каждого члена семьи;</w:t>
      </w:r>
      <w:r>
        <w:br/>
      </w:r>
      <w:r>
        <w:rPr>
          <w:rFonts w:ascii="Times New Roman"/>
          <w:b w:val="false"/>
          <w:i w:val="false"/>
          <w:color w:val="000000"/>
          <w:sz w:val="28"/>
        </w:rPr>
        <w:t>
      30) для категории, указанной в подпункте 30) – расходов за проезд, питание проживание в размере их фактической стоимости, но не более 40 МРП;</w:t>
      </w:r>
      <w:r>
        <w:br/>
      </w:r>
      <w:r>
        <w:rPr>
          <w:rFonts w:ascii="Times New Roman"/>
          <w:b w:val="false"/>
          <w:i w:val="false"/>
          <w:color w:val="000000"/>
          <w:sz w:val="28"/>
        </w:rPr>
        <w:t>
      31) для категории, указанной в подпункте 31) - оплата проезда ( до места назначения и обратно железнодорожным транспортом) в сумме не более 200,0 тыс. тенге на каждого, но не более двух человек – только в пределах стран СНГ (если участник Великой Отечественной войны захоронен в дальнем зарубежье, то проезд должен быть оплачен до ближайшей границы;</w:t>
      </w:r>
      <w:r>
        <w:br/>
      </w:r>
      <w:r>
        <w:rPr>
          <w:rFonts w:ascii="Times New Roman"/>
          <w:b w:val="false"/>
          <w:i w:val="false"/>
          <w:color w:val="000000"/>
          <w:sz w:val="28"/>
        </w:rPr>
        <w:t>
      32) для категории, указанной в подпункте 32) – материальная помощь на подписку двух периодических изданий по их фактической стоимости;</w:t>
      </w:r>
      <w:r>
        <w:br/>
      </w:r>
      <w:r>
        <w:rPr>
          <w:rFonts w:ascii="Times New Roman"/>
          <w:b w:val="false"/>
          <w:i w:val="false"/>
          <w:color w:val="000000"/>
          <w:sz w:val="28"/>
        </w:rPr>
        <w:t>
      33) для категории, указанной в подпункте 33) – единовременная социальная помощь на обустройство в размере 200000 тенге на одного врача;</w:t>
      </w:r>
      <w:r>
        <w:br/>
      </w:r>
      <w:r>
        <w:rPr>
          <w:rFonts w:ascii="Times New Roman"/>
          <w:b w:val="false"/>
          <w:i w:val="false"/>
          <w:color w:val="000000"/>
          <w:sz w:val="28"/>
        </w:rPr>
        <w:t>
      34) для категории, указанных в подпунктах 1), 2), 5) - единовременная материальная помощь на приобретение приемных устройств (приставок) цифрового спутникового телевидения в размере 28200 тенге.</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постановлениями акимата Железинского района Павлодарской области от 11.08.2010 </w:t>
      </w:r>
      <w:r>
        <w:rPr>
          <w:rFonts w:ascii="Times New Roman"/>
          <w:b w:val="false"/>
          <w:i w:val="false"/>
          <w:color w:val="000000"/>
          <w:sz w:val="28"/>
        </w:rPr>
        <w:t>N 261/8;</w:t>
      </w:r>
      <w:r>
        <w:rPr>
          <w:rFonts w:ascii="Times New Roman"/>
          <w:b w:val="false"/>
          <w:i w:val="false"/>
          <w:color w:val="ff0000"/>
          <w:sz w:val="28"/>
        </w:rPr>
        <w:t xml:space="preserve"> 04.11.2010 </w:t>
      </w:r>
      <w:r>
        <w:rPr>
          <w:rFonts w:ascii="Times New Roman"/>
          <w:b w:val="false"/>
          <w:i w:val="false"/>
          <w:color w:val="000000"/>
          <w:sz w:val="28"/>
        </w:rPr>
        <w:t>N 335/11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25.11.2010 </w:t>
      </w:r>
      <w:r>
        <w:rPr>
          <w:rFonts w:ascii="Times New Roman"/>
          <w:b w:val="false"/>
          <w:i w:val="false"/>
          <w:color w:val="000000"/>
          <w:sz w:val="28"/>
        </w:rPr>
        <w:t>N 385/12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17.03.2011 </w:t>
      </w:r>
      <w:r>
        <w:rPr>
          <w:rFonts w:ascii="Times New Roman"/>
          <w:b w:val="false"/>
          <w:i w:val="false"/>
          <w:color w:val="000000"/>
          <w:sz w:val="28"/>
        </w:rPr>
        <w:t>N 108/3</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rPr>
          <w:rFonts w:ascii="Times New Roman"/>
          <w:b w:val="false"/>
          <w:i w:val="false"/>
          <w:color w:val="000000"/>
          <w:sz w:val="28"/>
        </w:rPr>
        <w:t>)</w:t>
      </w:r>
      <w:r>
        <w:rPr>
          <w:rFonts w:ascii="Times New Roman"/>
          <w:b w:val="false"/>
          <w:i w:val="false"/>
          <w:color w:val="ff0000"/>
          <w:sz w:val="28"/>
        </w:rPr>
        <w:t xml:space="preserve">; от 27.04.2011 </w:t>
      </w:r>
      <w:r>
        <w:rPr>
          <w:rFonts w:ascii="Times New Roman"/>
          <w:b w:val="false"/>
          <w:i w:val="false"/>
          <w:color w:val="000000"/>
          <w:sz w:val="28"/>
        </w:rPr>
        <w:t>N 157/5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10.10.2011 </w:t>
      </w:r>
      <w:r>
        <w:rPr>
          <w:rFonts w:ascii="Times New Roman"/>
          <w:b w:val="false"/>
          <w:i w:val="false"/>
          <w:color w:val="000000"/>
          <w:sz w:val="28"/>
        </w:rPr>
        <w:t>N 326/10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Для получения социальной выплаты необходимо предоставлять в Отдел следующие документы по каждой категории, указанной в </w:t>
      </w:r>
      <w:r>
        <w:rPr>
          <w:rFonts w:ascii="Times New Roman"/>
          <w:b w:val="false"/>
          <w:i w:val="false"/>
          <w:color w:val="000000"/>
          <w:sz w:val="28"/>
        </w:rPr>
        <w:t>пункте 1</w:t>
      </w:r>
      <w:r>
        <w:rPr>
          <w:rFonts w:ascii="Times New Roman"/>
          <w:b w:val="false"/>
          <w:i w:val="false"/>
          <w:color w:val="000000"/>
          <w:sz w:val="28"/>
        </w:rPr>
        <w:t xml:space="preserve"> настоящего постановления:</w:t>
      </w:r>
      <w:r>
        <w:br/>
      </w:r>
      <w:r>
        <w:rPr>
          <w:rFonts w:ascii="Times New Roman"/>
          <w:b w:val="false"/>
          <w:i w:val="false"/>
          <w:color w:val="000000"/>
          <w:sz w:val="28"/>
        </w:rPr>
        <w:t>
      1) для категории, указанной в подпункте 1) — заявление с указанием номера лицевого счета в почтовом отделении акционерного общества "Казпочта" или банках второго уровня, копии удостоверения личности, регистрационного номера налогоплательщика, документа, подтверждающего статус получателя;</w:t>
      </w:r>
      <w:r>
        <w:br/>
      </w:r>
      <w:r>
        <w:rPr>
          <w:rFonts w:ascii="Times New Roman"/>
          <w:b w:val="false"/>
          <w:i w:val="false"/>
          <w:color w:val="000000"/>
          <w:sz w:val="28"/>
        </w:rPr>
        <w:t>
      использованные проездные билеты до пункта назначения и обратно к месту проживания или личное заявление (в населенных пунктах, где не имеется транспортных сообщений);</w:t>
      </w:r>
      <w:r>
        <w:br/>
      </w:r>
      <w:r>
        <w:rPr>
          <w:rFonts w:ascii="Times New Roman"/>
          <w:b w:val="false"/>
          <w:i w:val="false"/>
          <w:color w:val="000000"/>
          <w:sz w:val="28"/>
        </w:rPr>
        <w:t>
      квитанцию об оплате за подписку периодических изданий, справку или квитанцию об оплате за протезирование зубов, акт обследования материально-бытовых условий проживания заявителя, выданный акимом сельского округа, трехстороннее соглашение на оказание единовременной материальной помощи на ремонт жилья, подписанный акимом сельского округа, начальником Отдела и получателем материальной помощи;</w:t>
      </w:r>
      <w:r>
        <w:br/>
      </w:r>
      <w:r>
        <w:rPr>
          <w:rFonts w:ascii="Times New Roman"/>
          <w:b w:val="false"/>
          <w:i w:val="false"/>
          <w:color w:val="000000"/>
          <w:sz w:val="28"/>
        </w:rPr>
        <w:t>
      список, предоставляемый Железинским районным отделением Павлодарского областного филиала Республиканского государственного казенного предприятия "Государственный центр по выплате пенсий" Министерства труда и социальной защиты населения Республики Казахстан;</w:t>
      </w:r>
      <w:r>
        <w:br/>
      </w:r>
      <w:r>
        <w:rPr>
          <w:rFonts w:ascii="Times New Roman"/>
          <w:b w:val="false"/>
          <w:i w:val="false"/>
          <w:color w:val="000000"/>
          <w:sz w:val="28"/>
        </w:rPr>
        <w:t>
      смета расходов и акт выполненных работ.</w:t>
      </w:r>
      <w:r>
        <w:br/>
      </w:r>
      <w:r>
        <w:rPr>
          <w:rFonts w:ascii="Times New Roman"/>
          <w:b w:val="false"/>
          <w:i w:val="false"/>
          <w:color w:val="000000"/>
          <w:sz w:val="28"/>
        </w:rPr>
        <w:t>
      2) для категорий, указанных в подпунктах 2), 3) - заявление с указанием номера лицевого счета в почтовом отделении акционерного общества "Казпочта" или банках второго уровня, копии удостоверения личности, регистрационного номера налогоплательщика, список, предоставляемый Железинским районным отделением Павлодарского областного филиала Республиканского государственного казенного предприятия "Государственный центр по выплате пенсий" Министерства труда и социальной защиты населения Республики Казахстан;</w:t>
      </w:r>
      <w:r>
        <w:br/>
      </w:r>
      <w:r>
        <w:rPr>
          <w:rFonts w:ascii="Times New Roman"/>
          <w:b w:val="false"/>
          <w:i w:val="false"/>
          <w:color w:val="000000"/>
          <w:sz w:val="28"/>
        </w:rPr>
        <w:t>
      3) для категории, указанной в подпункте 4) — заявление с указанием номера лицевого счета в почтовом отделении акционерного общества "Казпочта" или банках второго уровня, копии удостоверения личности, регистрационного номера налогоплательщика, документа, подтверждающего статус получателя, книги регистрации граждан;</w:t>
      </w:r>
      <w:r>
        <w:br/>
      </w:r>
      <w:r>
        <w:rPr>
          <w:rFonts w:ascii="Times New Roman"/>
          <w:b w:val="false"/>
          <w:i w:val="false"/>
          <w:color w:val="000000"/>
          <w:sz w:val="28"/>
        </w:rPr>
        <w:t>
      4) для категории, указанной в подпункте 5) - заявление с указанием номера лицевого счета в почтовом отделении акционерного общества "Казпочта" или банках второго уровня, копии удостоверения личности, регистрационного номера налогоплательщика, книги регистрации граждан, справки медико-социальной экспертизы (далее - МСЭ);</w:t>
      </w:r>
      <w:r>
        <w:br/>
      </w:r>
      <w:r>
        <w:rPr>
          <w:rFonts w:ascii="Times New Roman"/>
          <w:b w:val="false"/>
          <w:i w:val="false"/>
          <w:color w:val="000000"/>
          <w:sz w:val="28"/>
        </w:rPr>
        <w:t>
      список, предоставляемый Железинским районным отделением Павлодарского областного филиала Республиканского государственного казенного предприятия "Государственный центр по выплате пенсий" Министерства труда и социальной защиты населения Республики Казахстан;</w:t>
      </w:r>
      <w:r>
        <w:br/>
      </w:r>
      <w:r>
        <w:rPr>
          <w:rFonts w:ascii="Times New Roman"/>
          <w:b w:val="false"/>
          <w:i w:val="false"/>
          <w:color w:val="000000"/>
          <w:sz w:val="28"/>
        </w:rPr>
        <w:t>
      5) для категории, указанной в подпункте 6) - заявление с указанием номера лицевого счета в почтовом отделении акционерного общества "Казпочта" или банках второго уровня, копии удостоверения личности, регистрационного номера налогоплательщика, книги регистрации граждан, трехстороннего договора на оказание и оплату образовательных услуг, подписанных акимом Железинского района, руководителем высшего учебного заведения и студентом;</w:t>
      </w:r>
      <w:r>
        <w:br/>
      </w:r>
      <w:r>
        <w:rPr>
          <w:rFonts w:ascii="Times New Roman"/>
          <w:b w:val="false"/>
          <w:i w:val="false"/>
          <w:color w:val="000000"/>
          <w:sz w:val="28"/>
        </w:rPr>
        <w:t>
      6) для категории, указанной в подпункте 7) - заявление с указанием номера лицевого счета в почтовом отделении акционерного общества "Казпочта" или банках второго уровня, копии удостоверения личности, регистрационного номера налогоплательщика, книги регистрации граждан, справка об освобождении из мест лишения свободы;</w:t>
      </w:r>
      <w:r>
        <w:br/>
      </w:r>
      <w:r>
        <w:rPr>
          <w:rFonts w:ascii="Times New Roman"/>
          <w:b w:val="false"/>
          <w:i w:val="false"/>
          <w:color w:val="000000"/>
          <w:sz w:val="28"/>
        </w:rPr>
        <w:t>
      7) для категории, указанной в подпункте 8) - заявление с указанием номера лицевого счета в почтовом отделении акционерного общества "Казпочта" или банках второго уровня, копии удостоверения личности, регистрационного номера налогоплательщика, книги регистрации граждан, использованные проездные билеты до пункта назначения или личное заявление;</w:t>
      </w:r>
      <w:r>
        <w:br/>
      </w:r>
      <w:r>
        <w:rPr>
          <w:rFonts w:ascii="Times New Roman"/>
          <w:b w:val="false"/>
          <w:i w:val="false"/>
          <w:color w:val="000000"/>
          <w:sz w:val="28"/>
        </w:rPr>
        <w:t>
      8) для категории, указанной в подпункте 9) - заявление с указанием номера лицевого счета в почтовом отделении акционерного общества "Казпочта" или банках второго уровня, копии удостоверения личности, регистрационного номера налогоплательщика, книги регистрации граждан, направление на обследование в областной онкологический диспансер, использованные проездные билеты до пункта назначения и обратно к месту проживания, документ с медицинского учреждения, подтверждающий прохождение оперативного лечения;</w:t>
      </w:r>
      <w:r>
        <w:br/>
      </w:r>
      <w:r>
        <w:rPr>
          <w:rFonts w:ascii="Times New Roman"/>
          <w:b w:val="false"/>
          <w:i w:val="false"/>
          <w:color w:val="000000"/>
          <w:sz w:val="28"/>
        </w:rPr>
        <w:t>
      9) для категории, указанной в подпункте 10) - заявление с указанием номера лицевого счета в почтовом отделении акционерного общества "Казпочта" или банках второго уровня, копии удостоверения личности, регистрационного номера налогоплательщика, справки МСЭ, книги регистрации граждан, справка с места учебы;</w:t>
      </w:r>
      <w:r>
        <w:br/>
      </w:r>
      <w:r>
        <w:rPr>
          <w:rFonts w:ascii="Times New Roman"/>
          <w:b w:val="false"/>
          <w:i w:val="false"/>
          <w:color w:val="000000"/>
          <w:sz w:val="28"/>
        </w:rPr>
        <w:t>
      10) для категории, указанной в подпункте 11) - заявление с указанием номера лицевого счета в почтовом отделении акционерного общества "Казпочта" или банках второго уровня, копии удостоверения личности, регистрационного номера налогоплательщика, книги регистрации граждан, направление на обследование из медицинского учреждения, квитанции, подтверждающие расходы за питание, проживание, использованные проездные билеты до пункта назначения и обратно к месту проживания;</w:t>
      </w:r>
      <w:r>
        <w:br/>
      </w:r>
      <w:r>
        <w:rPr>
          <w:rFonts w:ascii="Times New Roman"/>
          <w:b w:val="false"/>
          <w:i w:val="false"/>
          <w:color w:val="000000"/>
          <w:sz w:val="28"/>
        </w:rPr>
        <w:t>
      11) для категории, указанной в подпункте 12) - заявление с указанием номера лицевого счета в почтовом отделении акционерного общества "Казпочта" или банках второго уровня, копии удостоверения личности, регистрационного номера налогоплательщика, книги регистрации граждан, направление на обследование из медицинского учреждения, квитанции, подтверждающие расходы за питание, проживание, использованные проездные билеты до пункта назначения и обратно к месту проживания;</w:t>
      </w:r>
      <w:r>
        <w:br/>
      </w:r>
      <w:r>
        <w:rPr>
          <w:rFonts w:ascii="Times New Roman"/>
          <w:b w:val="false"/>
          <w:i w:val="false"/>
          <w:color w:val="000000"/>
          <w:sz w:val="28"/>
        </w:rPr>
        <w:t>
      12) для категории, указанной в подпункте 13) - заявление с указанием номера лицевого счета в почтовом отделении акционерного общества "Казпочта" или банках второго уровня, копии удостоверения личности, регистрационного номера налогоплательщика, книги регистрации граждан, справка с места учебы;</w:t>
      </w:r>
      <w:r>
        <w:br/>
      </w:r>
      <w:r>
        <w:rPr>
          <w:rFonts w:ascii="Times New Roman"/>
          <w:b w:val="false"/>
          <w:i w:val="false"/>
          <w:color w:val="000000"/>
          <w:sz w:val="28"/>
        </w:rPr>
        <w:t>
      13) для категории, указанной в подпункте 14) - заявление с указанием номера лицевого счета в почтовом отделении акционерного общества "Казпочта" или банках второго уровня, копии удостоверения личности, регистрационного номера налогоплательщика, книги регистрации граждан, справки МСЭ, направление медицинского учреждения, квитанции, подтверждающие расходы за проживание, использованные проездные билеты до пункта назначения и обратно к месту проживания;</w:t>
      </w:r>
      <w:r>
        <w:br/>
      </w:r>
      <w:r>
        <w:rPr>
          <w:rFonts w:ascii="Times New Roman"/>
          <w:b w:val="false"/>
          <w:i w:val="false"/>
          <w:color w:val="000000"/>
          <w:sz w:val="28"/>
        </w:rPr>
        <w:t>
      14) для категорий, указанных в подпунктах 15), 16), 17), 18), 19) - заявление с указанием номера лицевого счета в почтовом отделении акционерного общества "Казпочта" или банках второго уровня, копии удостоверения личности, регистрационного номера налогоплательщика, список, предоставляемый Железинским районным отделением Павлодарского областного филиала Республиканского государственного казенного предприятия "Государственный центр по выплате пенсий" Министерства труда и социальной защиты населения Республики Казахстан;</w:t>
      </w:r>
      <w:r>
        <w:br/>
      </w:r>
      <w:r>
        <w:rPr>
          <w:rFonts w:ascii="Times New Roman"/>
          <w:b w:val="false"/>
          <w:i w:val="false"/>
          <w:color w:val="000000"/>
          <w:sz w:val="28"/>
        </w:rPr>
        <w:t>
      для категории, указанной в подпункте 16) – акт обследования материально-бытовых условий проживания заявителя, выданный акимом сельского округа, трехстороннее соглашение на оказание единовременной материальной помощи на ремонт жилья, подписанное акимом сельского округа, начальником отдела и получателем материальной помощи;</w:t>
      </w:r>
      <w:r>
        <w:br/>
      </w:r>
      <w:r>
        <w:rPr>
          <w:rFonts w:ascii="Times New Roman"/>
          <w:b w:val="false"/>
          <w:i w:val="false"/>
          <w:color w:val="000000"/>
          <w:sz w:val="28"/>
        </w:rPr>
        <w:t>
      15) для категории, указанной в подпункте 20) - заявление с указанием номера лицевого счета в почтовом отделении акционерного общества "Казпочта" или банках второго уровня, копии удостоверения личности, регистрационного номера налогоплательщика, книги регистрации граждан, свидетельства о рождении ребенка, справки МСЭ, справки врачебной консультативной комиссии;</w:t>
      </w:r>
      <w:r>
        <w:br/>
      </w:r>
      <w:r>
        <w:rPr>
          <w:rFonts w:ascii="Times New Roman"/>
          <w:b w:val="false"/>
          <w:i w:val="false"/>
          <w:color w:val="000000"/>
          <w:sz w:val="28"/>
        </w:rPr>
        <w:t>
      16) для категории, указанной в подпункте 21) - заявление с указанием номера лицевого счета в почтовом отделении акционерного общества "Казпочта" или банках второго уровня, копии удостоверения личности, регистрационного номера налогоплательщика, книги регистрации граждан, акт обследования материально-бытовых условий, проживания заявителя и сведения о совокупном доходе членов семьи, выданные акимом сельского округа, заключение врачебной консультативной комиссии;</w:t>
      </w:r>
      <w:r>
        <w:br/>
      </w:r>
      <w:r>
        <w:rPr>
          <w:rFonts w:ascii="Times New Roman"/>
          <w:b w:val="false"/>
          <w:i w:val="false"/>
          <w:color w:val="000000"/>
          <w:sz w:val="28"/>
        </w:rPr>
        <w:t>
      17) для категории, указанной в подпункте 22) - заявление с указанием номера лицевого счета в почтовом отделении акционерного общества "Казпочта" или банках второго уровня, копии удостоверения личности, регистрационного номера налогоплательщика, книги регистрации граждан, акт обследования материально-бытовых условий, проживания заявителя и сведения о совокупном доходе членов семьи, выданные акимом сельского округа, подтверждающая справка от врача-гинеколога;</w:t>
      </w:r>
      <w:r>
        <w:br/>
      </w:r>
      <w:r>
        <w:rPr>
          <w:rFonts w:ascii="Times New Roman"/>
          <w:b w:val="false"/>
          <w:i w:val="false"/>
          <w:color w:val="000000"/>
          <w:sz w:val="28"/>
        </w:rPr>
        <w:t>
      18) для категории, указанной в подпункте 23) - заявление с указанием номера лицевого счета в почтовом отделении акционерного общества "Казпочта" или банках второго уровня, копии удостоверения личности, регистрационного номера налогоплательщика, трехстороннего договора на оказание и оплату образовательных услуг, подписанный акимом Железинского района, руководителем высшего медицинского учебного заведения и студентом;</w:t>
      </w:r>
      <w:r>
        <w:br/>
      </w:r>
      <w:r>
        <w:rPr>
          <w:rFonts w:ascii="Times New Roman"/>
          <w:b w:val="false"/>
          <w:i w:val="false"/>
          <w:color w:val="000000"/>
          <w:sz w:val="28"/>
        </w:rPr>
        <w:t>
      19) для категории, указанной в подпункте 24) - заявление с указанием номера лицевого счета в почтовом отделении акционерного общества "Казпочта" или банках второго уровня, копии удостоверения личности, регистрационного номера налогоплательщика, книги регистрации граждан, акт обследования материально-бытовых условий проживания заявителя и сведения о совокупном доходе членов семьи, выданные акимом сельского округа, справку медицинского учреждения;</w:t>
      </w:r>
      <w:r>
        <w:br/>
      </w:r>
      <w:r>
        <w:rPr>
          <w:rFonts w:ascii="Times New Roman"/>
          <w:b w:val="false"/>
          <w:i w:val="false"/>
          <w:color w:val="000000"/>
          <w:sz w:val="28"/>
        </w:rPr>
        <w:t>
      20) для категории, указанной в подпункте 25) - заявление с указанием номера лицевого счета в почтовом отделении акционерного общества "Казпочта" или банках второго уровня, копии удостоверения личности, регистрационного номера налогоплательщика, книги регистрации граждан, акт обследования материально-бытовых условий проживания заявителя, выданный акимом сельского округа, ходатайство акима сельского округа, справку, подтверждающую статус безработного или получателя государственной адресной социальной помощи, выдаваемую Отделом, трехстороннее соглашение на приобретение живности, кормов и на развитие самостоятельной занятости, подписанное акимом сельского округа, начальником Отдела и получателем материальной помощи;</w:t>
      </w:r>
      <w:r>
        <w:br/>
      </w:r>
      <w:r>
        <w:rPr>
          <w:rFonts w:ascii="Times New Roman"/>
          <w:b w:val="false"/>
          <w:i w:val="false"/>
          <w:color w:val="000000"/>
          <w:sz w:val="28"/>
        </w:rPr>
        <w:t>
      21) для категории, указанной в подпункте 26) - заявление с указанием номера лицевого счета в почтовом отделении акционерного общества "Казпочта" или банках второго уровня, копии удостоверения личности, регистрационного номера налогоплательщика, книги регистрации граждан, свидетельства о рождении ребенка, справки МСЭ;</w:t>
      </w:r>
      <w:r>
        <w:br/>
      </w:r>
      <w:r>
        <w:rPr>
          <w:rFonts w:ascii="Times New Roman"/>
          <w:b w:val="false"/>
          <w:i w:val="false"/>
          <w:color w:val="000000"/>
          <w:sz w:val="28"/>
        </w:rPr>
        <w:t>
      22) для категории, указанной в подпункте 27) - заявление с указанием номера лицевого счета в почтовом отделении акционерного общества "Казпочта" или банках второго уровня, копии удостоверения личности, регистрационного номера налогоплательщика, книги регистрации граждан, свидетельство о рождении ребенка, справки МСЭ;</w:t>
      </w:r>
      <w:r>
        <w:br/>
      </w:r>
      <w:r>
        <w:rPr>
          <w:rFonts w:ascii="Times New Roman"/>
          <w:b w:val="false"/>
          <w:i w:val="false"/>
          <w:color w:val="000000"/>
          <w:sz w:val="28"/>
        </w:rPr>
        <w:t>
      23) для категории, указанной в подпункте 28) - заявление с указанием номера лицевого счета в почтовом отделении акционерного общества "Казпочта" или банках второго уровня, копии удостоверения личности, регистрационного номера налогоплательщика, список, предоставляемый Железинским районным отделением Павлодарского областного филиала Республиканского государственного казенного предприятия "Государственный центр по выплате пенсий" Министерства труда и социальной защиты населения Республики Казахстан;</w:t>
      </w:r>
      <w:r>
        <w:br/>
      </w:r>
      <w:r>
        <w:rPr>
          <w:rFonts w:ascii="Times New Roman"/>
          <w:b w:val="false"/>
          <w:i w:val="false"/>
          <w:color w:val="000000"/>
          <w:sz w:val="28"/>
        </w:rPr>
        <w:t>
      24) для категории, указанной в подпункте 29) - заявление с указанием номера лицевого счета в почтовом отделении акционерного общества "Казпочта" или банках второго уровня, копии удостоверения личности, регистрационного номера налогоплательщика, книги регистрации граждан, акт обследования материально-бытовых условий проживания заявителя и сведения о совокупном доходе членов семьи, выданные акимом сельского округа;</w:t>
      </w:r>
      <w:r>
        <w:br/>
      </w:r>
      <w:r>
        <w:rPr>
          <w:rFonts w:ascii="Times New Roman"/>
          <w:b w:val="false"/>
          <w:i w:val="false"/>
          <w:color w:val="000000"/>
          <w:sz w:val="28"/>
        </w:rPr>
        <w:t>
      25) для категории, указанной в подпункте 30) - заявление с указанием лицевого счета в почтовом отделении акционерного общества "Казпочта" или банках второго уровня, копии удостоверения личности, регистрационного номера налогоплательщика, книги регистрации граждан, подтверждающие расходы за проживание, использованные проездные билеты до пункта назначения и обратно к месту проживания;</w:t>
      </w:r>
      <w:r>
        <w:br/>
      </w:r>
      <w:r>
        <w:rPr>
          <w:rFonts w:ascii="Times New Roman"/>
          <w:b w:val="false"/>
          <w:i w:val="false"/>
          <w:color w:val="000000"/>
          <w:sz w:val="28"/>
        </w:rPr>
        <w:t>
      26) для категории, указанной в подпункте 31) - документы, подтверждающие место захоронения, и приглашение на место захоронения (при наличии);</w:t>
      </w:r>
      <w:r>
        <w:br/>
      </w:r>
      <w:r>
        <w:rPr>
          <w:rFonts w:ascii="Times New Roman"/>
          <w:b w:val="false"/>
          <w:i w:val="false"/>
          <w:color w:val="000000"/>
          <w:sz w:val="28"/>
        </w:rPr>
        <w:t>
      27) для категории, указанной в подпункте 32) – заявление с указанием лицевого счета в почтовом отделении акционерного общества "Казпочта" или банках второго уровня, копии удостоверения личности и свидетельства регистрационного номера налогоплательщика, документ, подтверждающий статус получателя, квитанцию об оплате за подписку периодических изданий;</w:t>
      </w:r>
      <w:r>
        <w:br/>
      </w:r>
      <w:r>
        <w:rPr>
          <w:rFonts w:ascii="Times New Roman"/>
          <w:b w:val="false"/>
          <w:i w:val="false"/>
          <w:color w:val="000000"/>
          <w:sz w:val="28"/>
        </w:rPr>
        <w:t>
      28) для категории, указанной в подпункте 33) – направление на работу, выдаваемое государственным учреждением "Управление здравоохранения Павлодарской области акимата Павлодарской области", копии приказа о принятии на работу, книги регистрации граждан, социального индивидуального кода, трудового договора, диплома об образовании.</w:t>
      </w:r>
      <w:r>
        <w:br/>
      </w: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постановлениями акимата Железинского района Павлодарской области от 11.08.2010 </w:t>
      </w:r>
      <w:r>
        <w:rPr>
          <w:rFonts w:ascii="Times New Roman"/>
          <w:b w:val="false"/>
          <w:i w:val="false"/>
          <w:color w:val="000000"/>
          <w:sz w:val="28"/>
        </w:rPr>
        <w:t>N 261/8;</w:t>
      </w:r>
      <w:r>
        <w:rPr>
          <w:rFonts w:ascii="Times New Roman"/>
          <w:b w:val="false"/>
          <w:i w:val="false"/>
          <w:color w:val="ff0000"/>
          <w:sz w:val="28"/>
        </w:rPr>
        <w:t xml:space="preserve"> 04.11.2010 </w:t>
      </w:r>
      <w:r>
        <w:rPr>
          <w:rFonts w:ascii="Times New Roman"/>
          <w:b w:val="false"/>
          <w:i w:val="false"/>
          <w:color w:val="000000"/>
          <w:sz w:val="28"/>
        </w:rPr>
        <w:t>N 335/11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25.11.2010 </w:t>
      </w:r>
      <w:r>
        <w:rPr>
          <w:rFonts w:ascii="Times New Roman"/>
          <w:b w:val="false"/>
          <w:i w:val="false"/>
          <w:color w:val="000000"/>
          <w:sz w:val="28"/>
        </w:rPr>
        <w:t>N 385/12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17.03.2011 </w:t>
      </w:r>
      <w:r>
        <w:rPr>
          <w:rFonts w:ascii="Times New Roman"/>
          <w:b w:val="false"/>
          <w:i w:val="false"/>
          <w:color w:val="000000"/>
          <w:sz w:val="28"/>
        </w:rPr>
        <w:t>N 108/3</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rPr>
          <w:rFonts w:ascii="Times New Roman"/>
          <w:b w:val="false"/>
          <w:i w:val="false"/>
          <w:color w:val="000000"/>
          <w:sz w:val="28"/>
        </w:rPr>
        <w:t xml:space="preserve">); </w:t>
      </w:r>
      <w:r>
        <w:rPr>
          <w:rFonts w:ascii="Times New Roman"/>
          <w:b w:val="false"/>
          <w:i w:val="false"/>
          <w:color w:val="ff0000"/>
          <w:sz w:val="28"/>
        </w:rPr>
        <w:t xml:space="preserve">от 10.10.2011 </w:t>
      </w:r>
      <w:r>
        <w:rPr>
          <w:rFonts w:ascii="Times New Roman"/>
          <w:b w:val="false"/>
          <w:i w:val="false"/>
          <w:color w:val="000000"/>
          <w:sz w:val="28"/>
        </w:rPr>
        <w:t>N 326/10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 Настоящее постановление вводится в действие по истечении десяти календарных дней со дня его первого официального опубликования и распространяется на правоотношения, возникшие с 1 января 2010 года.</w:t>
      </w:r>
      <w:r>
        <w:br/>
      </w:r>
      <w:r>
        <w:rPr>
          <w:rFonts w:ascii="Times New Roman"/>
          <w:b w:val="false"/>
          <w:i w:val="false"/>
          <w:color w:val="000000"/>
          <w:sz w:val="28"/>
        </w:rPr>
        <w:t>
</w:t>
      </w:r>
      <w:r>
        <w:rPr>
          <w:rFonts w:ascii="Times New Roman"/>
          <w:b w:val="false"/>
          <w:i w:val="false"/>
          <w:color w:val="000000"/>
          <w:sz w:val="28"/>
        </w:rPr>
        <w:t>
      5. Признать утратившими силу:</w:t>
      </w:r>
      <w:r>
        <w:br/>
      </w:r>
      <w:r>
        <w:rPr>
          <w:rFonts w:ascii="Times New Roman"/>
          <w:b w:val="false"/>
          <w:i w:val="false"/>
          <w:color w:val="000000"/>
          <w:sz w:val="28"/>
        </w:rPr>
        <w:t>
      </w:t>
      </w:r>
      <w:r>
        <w:rPr>
          <w:rFonts w:ascii="Times New Roman"/>
          <w:b w:val="false"/>
          <w:i w:val="false"/>
          <w:color w:val="000000"/>
          <w:sz w:val="28"/>
        </w:rPr>
        <w:t>постановление</w:t>
      </w:r>
      <w:r>
        <w:rPr>
          <w:rFonts w:ascii="Times New Roman"/>
          <w:b w:val="false"/>
          <w:i w:val="false"/>
          <w:color w:val="000000"/>
          <w:sz w:val="28"/>
        </w:rPr>
        <w:t xml:space="preserve"> акимата Железинского района от 15 июня 2009 года N 169/5 "Об утверждении Инструкции по назначению социальных выплат отдельным категориям граждан района" (зарегистрированное в Реестре государственной регистрации нормативных правовых актов за N 12-6-75, опубликованное в районной газете "Родные просторы" N 28 от 11 июля 2009 года);</w:t>
      </w:r>
      <w:r>
        <w:br/>
      </w:r>
      <w:r>
        <w:rPr>
          <w:rFonts w:ascii="Times New Roman"/>
          <w:b w:val="false"/>
          <w:i w:val="false"/>
          <w:color w:val="000000"/>
          <w:sz w:val="28"/>
        </w:rPr>
        <w:t>
      </w:t>
      </w:r>
      <w:r>
        <w:rPr>
          <w:rFonts w:ascii="Times New Roman"/>
          <w:b w:val="false"/>
          <w:i w:val="false"/>
          <w:color w:val="000000"/>
          <w:sz w:val="28"/>
        </w:rPr>
        <w:t>постановление</w:t>
      </w:r>
      <w:r>
        <w:rPr>
          <w:rFonts w:ascii="Times New Roman"/>
          <w:b w:val="false"/>
          <w:i w:val="false"/>
          <w:color w:val="000000"/>
          <w:sz w:val="28"/>
        </w:rPr>
        <w:t xml:space="preserve"> акимата Железинского района от 9 сентября 2009 года N 228/8 "О внесении изменений и дополнений в </w:t>
      </w:r>
      <w:r>
        <w:rPr>
          <w:rFonts w:ascii="Times New Roman"/>
          <w:b w:val="false"/>
          <w:i w:val="false"/>
          <w:color w:val="000000"/>
          <w:sz w:val="28"/>
        </w:rPr>
        <w:t>постановление</w:t>
      </w:r>
      <w:r>
        <w:rPr>
          <w:rFonts w:ascii="Times New Roman"/>
          <w:b w:val="false"/>
          <w:i w:val="false"/>
          <w:color w:val="000000"/>
          <w:sz w:val="28"/>
        </w:rPr>
        <w:t xml:space="preserve"> акимата Железинского района от 15 июня 2009 года N 169/5 "Об утверждении Инструкции по назначению социальных выплат отдельным категориям граждан района" (зарегистрированное в Реестре государственной регистрации нормативных правовых актов за N 12-6-77, опубликованное в районной газете "Родные просторы" N 37 от 12 сентября 2009 года);</w:t>
      </w:r>
      <w:r>
        <w:br/>
      </w:r>
      <w:r>
        <w:rPr>
          <w:rFonts w:ascii="Times New Roman"/>
          <w:b w:val="false"/>
          <w:i w:val="false"/>
          <w:color w:val="000000"/>
          <w:sz w:val="28"/>
        </w:rPr>
        <w:t>
      </w:t>
      </w:r>
      <w:r>
        <w:rPr>
          <w:rFonts w:ascii="Times New Roman"/>
          <w:b w:val="false"/>
          <w:i w:val="false"/>
          <w:color w:val="000000"/>
          <w:sz w:val="28"/>
        </w:rPr>
        <w:t>постановление</w:t>
      </w:r>
      <w:r>
        <w:rPr>
          <w:rFonts w:ascii="Times New Roman"/>
          <w:b w:val="false"/>
          <w:i w:val="false"/>
          <w:color w:val="000000"/>
          <w:sz w:val="28"/>
        </w:rPr>
        <w:t xml:space="preserve"> акимата Железинского района от 2 декабря 2009 года N 317/11 "О внесении изменений и дополнений в </w:t>
      </w:r>
      <w:r>
        <w:rPr>
          <w:rFonts w:ascii="Times New Roman"/>
          <w:b w:val="false"/>
          <w:i w:val="false"/>
          <w:color w:val="000000"/>
          <w:sz w:val="28"/>
        </w:rPr>
        <w:t>постановление</w:t>
      </w:r>
      <w:r>
        <w:rPr>
          <w:rFonts w:ascii="Times New Roman"/>
          <w:b w:val="false"/>
          <w:i w:val="false"/>
          <w:color w:val="000000"/>
          <w:sz w:val="28"/>
        </w:rPr>
        <w:t xml:space="preserve"> акимата Железинского района от 15 июня 2009 года N 169/5 "Об утверждении Инструкции по назначению социальных выплат отдельным категориям граждан района" (зарегистрированное в Реестре государственной регистрации нормативных правовых актов за N 12-6-81, опубликованное в районной газете "Родные просторы" N 49 от 5 декабря 2009 года).</w:t>
      </w:r>
      <w:r>
        <w:br/>
      </w:r>
      <w:r>
        <w:rPr>
          <w:rFonts w:ascii="Times New Roman"/>
          <w:b w:val="false"/>
          <w:i w:val="false"/>
          <w:color w:val="000000"/>
          <w:sz w:val="28"/>
        </w:rPr>
        <w:t>
</w:t>
      </w:r>
      <w:r>
        <w:rPr>
          <w:rFonts w:ascii="Times New Roman"/>
          <w:b w:val="false"/>
          <w:i w:val="false"/>
          <w:color w:val="000000"/>
          <w:sz w:val="28"/>
        </w:rPr>
        <w:t>
      6. Контроль над выполнением настоящего постановления возложить на заместителя акима района Каппасова Б.М.</w:t>
      </w:r>
    </w:p>
    <w:bookmarkEnd w:id="0"/>
    <w:p>
      <w:pPr>
        <w:spacing w:after="0"/>
        <w:ind w:left="0"/>
        <w:jc w:val="both"/>
      </w:pPr>
      <w:r>
        <w:rPr>
          <w:rFonts w:ascii="Times New Roman"/>
          <w:b w:val="false"/>
          <w:i/>
          <w:color w:val="000000"/>
          <w:sz w:val="28"/>
        </w:rPr>
        <w:t>      Аким района                                Ж. Шугаев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