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224e4" w14:textId="9b224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очередной XX-сессии, IV-созыва N 175-4/20 от 28 декабря 2009 года "О районном бюджете на 2010 - 2012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Железинского района Павлодарской области от 08 ноября 2010 года N 227-4/29. Зарегистрировано Департаментом юстиции Павлодарской области 18 ноября 2010 года N 12-6-99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от 23 января 2001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106,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Железинского районного Маслихата (XX - сессия, IY - созыв) от 28 декабря 2009 года N 175-4/20 "О районном бюджете на 2010 - 2012 годы" (зарегистрированное в Реестре государственной регистрации нормативных правовых актов за N 12-6-82, опубликованное в районной газете "Родные просторы" 9 января 2010 года N 2,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2010 - 2012 годы согласно приложениям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2010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- 1869731,0 тыс.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- 281953,0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- 518,0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- 334,0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- 1586926,0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- 1877725,0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- 12568,0 тыс.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- 12716,0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- 148,0 тыс.тенге;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равно нулю;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- -20562,0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- 20562,0 тыс.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"6. Резерв местного исполнительного органа района равен нулю."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Приложения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приложениям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решения возложить на постоянную комиссию социально-экономического развития и бюджета районного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2010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А. Друзик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 В. Крутиков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Железинского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внеочередной XIX сессии IV созыва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08 ноября 2010 года N 227-4/29 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8"/>
        <w:gridCol w:w="502"/>
        <w:gridCol w:w="544"/>
        <w:gridCol w:w="8653"/>
        <w:gridCol w:w="2923"/>
      </w:tblGrid>
      <w:tr>
        <w:trPr>
          <w:trHeight w:val="3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9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(тыс.тенге)</w:t>
            </w:r>
          </w:p>
        </w:tc>
      </w:tr>
      <w:tr>
        <w:trPr>
          <w:trHeight w:val="37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7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1 869 731</w:t>
            </w:r>
          </w:p>
        </w:tc>
      </w:tr>
      <w:tr>
        <w:trPr>
          <w:trHeight w:val="37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281 953</w:t>
            </w:r>
          </w:p>
        </w:tc>
      </w:tr>
      <w:tr>
        <w:trPr>
          <w:trHeight w:val="37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95 906</w:t>
            </w:r>
          </w:p>
        </w:tc>
      </w:tr>
      <w:tr>
        <w:trPr>
          <w:trHeight w:val="37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95906</w:t>
            </w:r>
          </w:p>
        </w:tc>
      </w:tr>
      <w:tr>
        <w:trPr>
          <w:trHeight w:val="37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87 039</w:t>
            </w:r>
          </w:p>
        </w:tc>
      </w:tr>
      <w:tr>
        <w:trPr>
          <w:trHeight w:val="37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87039</w:t>
            </w:r>
          </w:p>
        </w:tc>
      </w:tr>
      <w:tr>
        <w:trPr>
          <w:trHeight w:val="37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85 295</w:t>
            </w:r>
          </w:p>
        </w:tc>
      </w:tr>
      <w:tr>
        <w:trPr>
          <w:trHeight w:val="37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63963</w:t>
            </w:r>
          </w:p>
        </w:tc>
      </w:tr>
      <w:tr>
        <w:trPr>
          <w:trHeight w:val="37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1751</w:t>
            </w:r>
          </w:p>
        </w:tc>
      </w:tr>
      <w:tr>
        <w:trPr>
          <w:trHeight w:val="37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10931</w:t>
            </w:r>
          </w:p>
        </w:tc>
      </w:tr>
      <w:tr>
        <w:trPr>
          <w:trHeight w:val="37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8650</w:t>
            </w:r>
          </w:p>
        </w:tc>
      </w:tr>
      <w:tr>
        <w:trPr>
          <w:trHeight w:val="37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11 161</w:t>
            </w:r>
          </w:p>
        </w:tc>
      </w:tr>
      <w:tr>
        <w:trPr>
          <w:trHeight w:val="37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1396</w:t>
            </w:r>
          </w:p>
        </w:tc>
      </w:tr>
      <w:tr>
        <w:trPr>
          <w:trHeight w:val="75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8023</w:t>
            </w:r>
          </w:p>
        </w:tc>
      </w:tr>
      <w:tr>
        <w:trPr>
          <w:trHeight w:val="75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1742</w:t>
            </w:r>
          </w:p>
        </w:tc>
      </w:tr>
      <w:tr>
        <w:trPr>
          <w:trHeight w:val="138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2 552</w:t>
            </w:r>
          </w:p>
        </w:tc>
      </w:tr>
      <w:tr>
        <w:trPr>
          <w:trHeight w:val="37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2552</w:t>
            </w:r>
          </w:p>
        </w:tc>
      </w:tr>
      <w:tr>
        <w:trPr>
          <w:trHeight w:val="37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</w:t>
            </w:r>
          </w:p>
        </w:tc>
      </w:tr>
      <w:tr>
        <w:trPr>
          <w:trHeight w:val="37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</w:t>
            </w:r>
          </w:p>
        </w:tc>
      </w:tr>
      <w:tr>
        <w:trPr>
          <w:trHeight w:val="75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</w:t>
            </w:r>
          </w:p>
        </w:tc>
      </w:tr>
      <w:tr>
        <w:trPr>
          <w:trHeight w:val="37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37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37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</w:t>
            </w:r>
          </w:p>
        </w:tc>
      </w:tr>
      <w:tr>
        <w:trPr>
          <w:trHeight w:val="37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</w:t>
            </w:r>
          </w:p>
        </w:tc>
      </w:tr>
      <w:tr>
        <w:trPr>
          <w:trHeight w:val="37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</w:t>
            </w:r>
          </w:p>
        </w:tc>
      </w:tr>
      <w:tr>
        <w:trPr>
          <w:trHeight w:val="37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</w:t>
            </w:r>
          </w:p>
        </w:tc>
      </w:tr>
      <w:tr>
        <w:trPr>
          <w:trHeight w:val="37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1 586 926</w:t>
            </w:r>
          </w:p>
        </w:tc>
      </w:tr>
      <w:tr>
        <w:trPr>
          <w:trHeight w:val="75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1 586 926</w:t>
            </w:r>
          </w:p>
        </w:tc>
      </w:tr>
      <w:tr>
        <w:trPr>
          <w:trHeight w:val="37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1586926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7"/>
        <w:gridCol w:w="498"/>
        <w:gridCol w:w="534"/>
        <w:gridCol w:w="582"/>
        <w:gridCol w:w="8068"/>
        <w:gridCol w:w="2921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9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тыс. тенге</w:t>
            </w:r>
          </w:p>
        </w:tc>
      </w:tr>
      <w:tr>
        <w:trPr>
          <w:trHeight w:val="31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7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1877725</w:t>
            </w:r>
          </w:p>
        </w:tc>
      </w:tr>
      <w:tr>
        <w:trPr>
          <w:trHeight w:val="37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174911</w:t>
            </w:r>
          </w:p>
        </w:tc>
      </w:tr>
      <w:tr>
        <w:trPr>
          <w:trHeight w:val="84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150291</w:t>
            </w:r>
          </w:p>
        </w:tc>
      </w:tr>
      <w:tr>
        <w:trPr>
          <w:trHeight w:val="75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11193</w:t>
            </w:r>
          </w:p>
        </w:tc>
      </w:tr>
      <w:tr>
        <w:trPr>
          <w:trHeight w:val="79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11193</w:t>
            </w:r>
          </w:p>
        </w:tc>
      </w:tr>
      <w:tr>
        <w:trPr>
          <w:trHeight w:val="75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36621</w:t>
            </w:r>
          </w:p>
        </w:tc>
      </w:tr>
      <w:tr>
        <w:trPr>
          <w:trHeight w:val="75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36121</w:t>
            </w:r>
          </w:p>
        </w:tc>
      </w:tr>
      <w:tr>
        <w:trPr>
          <w:trHeight w:val="75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91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102477</w:t>
            </w:r>
          </w:p>
        </w:tc>
      </w:tr>
      <w:tr>
        <w:trPr>
          <w:trHeight w:val="11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100900</w:t>
            </w:r>
          </w:p>
        </w:tc>
      </w:tr>
      <w:tr>
        <w:trPr>
          <w:trHeight w:val="75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1577</w:t>
            </w:r>
          </w:p>
        </w:tc>
      </w:tr>
      <w:tr>
        <w:trPr>
          <w:trHeight w:val="37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10574</w:t>
            </w:r>
          </w:p>
        </w:tc>
      </w:tr>
      <w:tr>
        <w:trPr>
          <w:trHeight w:val="75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10574</w:t>
            </w:r>
          </w:p>
        </w:tc>
      </w:tr>
      <w:tr>
        <w:trPr>
          <w:trHeight w:val="157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8114</w:t>
            </w:r>
          </w:p>
        </w:tc>
      </w:tr>
      <w:tr>
        <w:trPr>
          <w:trHeight w:val="75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</w:p>
        </w:tc>
      </w:tr>
      <w:tr>
        <w:trPr>
          <w:trHeight w:val="78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1964</w:t>
            </w:r>
          </w:p>
        </w:tc>
      </w:tr>
      <w:tr>
        <w:trPr>
          <w:trHeight w:val="75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</w:t>
            </w:r>
          </w:p>
        </w:tc>
      </w:tr>
      <w:tr>
        <w:trPr>
          <w:trHeight w:val="45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14046</w:t>
            </w:r>
          </w:p>
        </w:tc>
      </w:tr>
      <w:tr>
        <w:trPr>
          <w:trHeight w:val="75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14046</w:t>
            </w:r>
          </w:p>
        </w:tc>
      </w:tr>
      <w:tr>
        <w:trPr>
          <w:trHeight w:val="168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13986</w:t>
            </w:r>
          </w:p>
        </w:tc>
      </w:tr>
      <w:tr>
        <w:trPr>
          <w:trHeight w:val="75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37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7294</w:t>
            </w:r>
          </w:p>
        </w:tc>
      </w:tr>
      <w:tr>
        <w:trPr>
          <w:trHeight w:val="37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7294</w:t>
            </w:r>
          </w:p>
        </w:tc>
      </w:tr>
      <w:tr>
        <w:trPr>
          <w:trHeight w:val="75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7294</w:t>
            </w:r>
          </w:p>
        </w:tc>
      </w:tr>
      <w:tr>
        <w:trPr>
          <w:trHeight w:val="75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7294</w:t>
            </w:r>
          </w:p>
        </w:tc>
      </w:tr>
      <w:tr>
        <w:trPr>
          <w:trHeight w:val="37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1024682</w:t>
            </w:r>
          </w:p>
        </w:tc>
      </w:tr>
      <w:tr>
        <w:trPr>
          <w:trHeight w:val="37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38457</w:t>
            </w:r>
          </w:p>
        </w:tc>
      </w:tr>
      <w:tr>
        <w:trPr>
          <w:trHeight w:val="90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38457</w:t>
            </w:r>
          </w:p>
        </w:tc>
      </w:tr>
      <w:tr>
        <w:trPr>
          <w:trHeight w:val="75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38457</w:t>
            </w:r>
          </w:p>
        </w:tc>
      </w:tr>
      <w:tr>
        <w:trPr>
          <w:trHeight w:val="75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951907</w:t>
            </w:r>
          </w:p>
        </w:tc>
      </w:tr>
      <w:tr>
        <w:trPr>
          <w:trHeight w:val="90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6068</w:t>
            </w:r>
          </w:p>
        </w:tc>
      </w:tr>
      <w:tr>
        <w:trPr>
          <w:trHeight w:val="84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6068</w:t>
            </w:r>
          </w:p>
        </w:tc>
      </w:tr>
      <w:tr>
        <w:trPr>
          <w:trHeight w:val="75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945839</w:t>
            </w:r>
          </w:p>
        </w:tc>
      </w:tr>
      <w:tr>
        <w:trPr>
          <w:trHeight w:val="37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940272</w:t>
            </w:r>
          </w:p>
        </w:tc>
      </w:tr>
      <w:tr>
        <w:trPr>
          <w:trHeight w:val="37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5567</w:t>
            </w:r>
          </w:p>
        </w:tc>
      </w:tr>
      <w:tr>
        <w:trPr>
          <w:trHeight w:val="37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34318</w:t>
            </w:r>
          </w:p>
        </w:tc>
      </w:tr>
      <w:tr>
        <w:trPr>
          <w:trHeight w:val="75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34318</w:t>
            </w:r>
          </w:p>
        </w:tc>
      </w:tr>
      <w:tr>
        <w:trPr>
          <w:trHeight w:val="87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13036</w:t>
            </w:r>
          </w:p>
        </w:tc>
      </w:tr>
      <w:tr>
        <w:trPr>
          <w:trHeight w:val="150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9617</w:t>
            </w:r>
          </w:p>
        </w:tc>
      </w:tr>
      <w:tr>
        <w:trPr>
          <w:trHeight w:val="84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1169</w:t>
            </w:r>
          </w:p>
        </w:tc>
      </w:tr>
      <w:tr>
        <w:trPr>
          <w:trHeight w:val="117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10496</w:t>
            </w:r>
          </w:p>
        </w:tc>
      </w:tr>
      <w:tr>
        <w:trPr>
          <w:trHeight w:val="37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</w:tr>
      <w:tr>
        <w:trPr>
          <w:trHeight w:val="61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</w:tr>
      <w:tr>
        <w:trPr>
          <w:trHeight w:val="8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</w:tr>
      <w:tr>
        <w:trPr>
          <w:trHeight w:val="150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</w:tr>
      <w:tr>
        <w:trPr>
          <w:trHeight w:val="75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90961</w:t>
            </w:r>
          </w:p>
        </w:tc>
      </w:tr>
      <w:tr>
        <w:trPr>
          <w:trHeight w:val="37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73289</w:t>
            </w:r>
          </w:p>
        </w:tc>
      </w:tr>
      <w:tr>
        <w:trPr>
          <w:trHeight w:val="87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9991</w:t>
            </w:r>
          </w:p>
        </w:tc>
      </w:tr>
      <w:tr>
        <w:trPr>
          <w:trHeight w:val="75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9991</w:t>
            </w:r>
          </w:p>
        </w:tc>
      </w:tr>
      <w:tr>
        <w:trPr>
          <w:trHeight w:val="75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63298</w:t>
            </w:r>
          </w:p>
        </w:tc>
      </w:tr>
      <w:tr>
        <w:trPr>
          <w:trHeight w:val="37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14115</w:t>
            </w:r>
          </w:p>
        </w:tc>
      </w:tr>
      <w:tr>
        <w:trPr>
          <w:trHeight w:val="37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3052</w:t>
            </w:r>
          </w:p>
        </w:tc>
      </w:tr>
      <w:tr>
        <w:trPr>
          <w:trHeight w:val="37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</w:tr>
      <w:tr>
        <w:trPr>
          <w:trHeight w:val="112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32119</w:t>
            </w:r>
          </w:p>
        </w:tc>
      </w:tr>
      <w:tr>
        <w:trPr>
          <w:trHeight w:val="75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</w:t>
            </w:r>
          </w:p>
        </w:tc>
      </w:tr>
      <w:tr>
        <w:trPr>
          <w:trHeight w:val="37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2902</w:t>
            </w:r>
          </w:p>
        </w:tc>
      </w:tr>
      <w:tr>
        <w:trPr>
          <w:trHeight w:val="195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3531</w:t>
            </w:r>
          </w:p>
        </w:tc>
      </w:tr>
      <w:tr>
        <w:trPr>
          <w:trHeight w:val="276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проезда участникам и инвалидам Великой Отечественной войны по странам Содружества Независимых Государств, по территории Республики Казахстан, а также оплаты им и сопровождающим их лицам расходов на питание, проживание, проезд для участия в праздничных мероприятиях в городах Москва, Астана к 65-летию Победы в Великой Отечественной войне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единовременной материальной помощи участникам и инвалидам Великой Отечественной войны, а также лицам, приравненным к ним, военнослужащим, в том числе уволенным в запас (отставку), проходившим военную службу в период с 22 июня 1941 года по 3 сентября 1945 года в воинских частях, учреждениях, в военно-учебных заведениях, не входивших в состав действующей армии, награжденным медалью "За победу над Германией в Великой Отечественной войне 1941 - 1945 гг." или медалью "За победу над Японией", проработавшим (прослужившим) не менее шести месяцев в тылу в годы Великой Отечественной войны к 65-летию Победы в Великой Отечественной войне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6601</w:t>
            </w:r>
          </w:p>
        </w:tc>
      </w:tr>
      <w:tr>
        <w:trPr>
          <w:trHeight w:val="75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17672</w:t>
            </w:r>
          </w:p>
        </w:tc>
      </w:tr>
      <w:tr>
        <w:trPr>
          <w:trHeight w:val="75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17672</w:t>
            </w:r>
          </w:p>
        </w:tc>
      </w:tr>
      <w:tr>
        <w:trPr>
          <w:trHeight w:val="117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социальных программ для населения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16963</w:t>
            </w:r>
          </w:p>
        </w:tc>
      </w:tr>
      <w:tr>
        <w:trPr>
          <w:trHeight w:val="75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75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</w:t>
            </w:r>
          </w:p>
        </w:tc>
      </w:tr>
      <w:tr>
        <w:trPr>
          <w:trHeight w:val="37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77582</w:t>
            </w:r>
          </w:p>
        </w:tc>
      </w:tr>
      <w:tr>
        <w:trPr>
          <w:trHeight w:val="37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5919</w:t>
            </w:r>
          </w:p>
        </w:tc>
      </w:tr>
      <w:tr>
        <w:trPr>
          <w:trHeight w:val="81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</w:t>
            </w:r>
          </w:p>
        </w:tc>
      </w:tr>
      <w:tr>
        <w:trPr>
          <w:trHeight w:val="150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 (аула) села, (аульного) сельского округа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</w:t>
            </w:r>
          </w:p>
        </w:tc>
      </w:tr>
      <w:tr>
        <w:trPr>
          <w:trHeight w:val="112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5403</w:t>
            </w:r>
          </w:p>
        </w:tc>
      </w:tr>
      <w:tr>
        <w:trPr>
          <w:trHeight w:val="133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</w:t>
            </w:r>
          </w:p>
        </w:tc>
      </w:tr>
      <w:tr>
        <w:trPr>
          <w:trHeight w:val="75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4129</w:t>
            </w:r>
          </w:p>
        </w:tc>
      </w:tr>
      <w:tr>
        <w:trPr>
          <w:trHeight w:val="37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Снос аварийного и ветхого жилья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</w:t>
            </w:r>
          </w:p>
        </w:tc>
      </w:tr>
      <w:tr>
        <w:trPr>
          <w:trHeight w:val="37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52568</w:t>
            </w:r>
          </w:p>
        </w:tc>
      </w:tr>
      <w:tr>
        <w:trPr>
          <w:trHeight w:val="82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14973</w:t>
            </w:r>
          </w:p>
        </w:tc>
      </w:tr>
      <w:tr>
        <w:trPr>
          <w:trHeight w:val="75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</w:t>
            </w:r>
          </w:p>
        </w:tc>
      </w:tr>
      <w:tr>
        <w:trPr>
          <w:trHeight w:val="133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инженерно-коммуникационной инфраструктуры и благоустройство населенных пунктов в рамках реализации cтратегии региональной занятости и переподготовки кадров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14235</w:t>
            </w:r>
          </w:p>
        </w:tc>
      </w:tr>
      <w:tr>
        <w:trPr>
          <w:trHeight w:val="112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19583</w:t>
            </w:r>
          </w:p>
        </w:tc>
      </w:tr>
      <w:tr>
        <w:trPr>
          <w:trHeight w:val="75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1574</w:t>
            </w:r>
          </w:p>
        </w:tc>
      </w:tr>
      <w:tr>
        <w:trPr>
          <w:trHeight w:val="136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18009</w:t>
            </w:r>
          </w:p>
        </w:tc>
      </w:tr>
      <w:tr>
        <w:trPr>
          <w:trHeight w:val="75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18012</w:t>
            </w:r>
          </w:p>
        </w:tc>
      </w:tr>
      <w:tr>
        <w:trPr>
          <w:trHeight w:val="129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18012</w:t>
            </w:r>
          </w:p>
        </w:tc>
      </w:tr>
      <w:tr>
        <w:trPr>
          <w:trHeight w:val="37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19095</w:t>
            </w:r>
          </w:p>
        </w:tc>
      </w:tr>
      <w:tr>
        <w:trPr>
          <w:trHeight w:val="79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19095</w:t>
            </w:r>
          </w:p>
        </w:tc>
      </w:tr>
      <w:tr>
        <w:trPr>
          <w:trHeight w:val="37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5072</w:t>
            </w:r>
          </w:p>
        </w:tc>
      </w:tr>
      <w:tr>
        <w:trPr>
          <w:trHeight w:val="37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6444</w:t>
            </w:r>
          </w:p>
        </w:tc>
      </w:tr>
      <w:tr>
        <w:trPr>
          <w:trHeight w:val="75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</w:t>
            </w:r>
          </w:p>
        </w:tc>
      </w:tr>
      <w:tr>
        <w:trPr>
          <w:trHeight w:val="75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7137</w:t>
            </w:r>
          </w:p>
        </w:tc>
      </w:tr>
      <w:tr>
        <w:trPr>
          <w:trHeight w:val="75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141043</w:t>
            </w:r>
          </w:p>
        </w:tc>
      </w:tr>
      <w:tr>
        <w:trPr>
          <w:trHeight w:val="37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84775</w:t>
            </w:r>
          </w:p>
        </w:tc>
      </w:tr>
      <w:tr>
        <w:trPr>
          <w:trHeight w:val="87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28050</w:t>
            </w:r>
          </w:p>
        </w:tc>
      </w:tr>
      <w:tr>
        <w:trPr>
          <w:trHeight w:val="75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28050</w:t>
            </w:r>
          </w:p>
        </w:tc>
      </w:tr>
      <w:tr>
        <w:trPr>
          <w:trHeight w:val="75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56725</w:t>
            </w:r>
          </w:p>
        </w:tc>
      </w:tr>
      <w:tr>
        <w:trPr>
          <w:trHeight w:val="37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56725</w:t>
            </w:r>
          </w:p>
        </w:tc>
      </w:tr>
      <w:tr>
        <w:trPr>
          <w:trHeight w:val="37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7101</w:t>
            </w:r>
          </w:p>
        </w:tc>
      </w:tr>
      <w:tr>
        <w:trPr>
          <w:trHeight w:val="75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7101</w:t>
            </w:r>
          </w:p>
        </w:tc>
      </w:tr>
      <w:tr>
        <w:trPr>
          <w:trHeight w:val="75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7101</w:t>
            </w:r>
          </w:p>
        </w:tc>
      </w:tr>
      <w:tr>
        <w:trPr>
          <w:trHeight w:val="37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32818</w:t>
            </w:r>
          </w:p>
        </w:tc>
      </w:tr>
      <w:tr>
        <w:trPr>
          <w:trHeight w:val="75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27172</w:t>
            </w:r>
          </w:p>
        </w:tc>
      </w:tr>
      <w:tr>
        <w:trPr>
          <w:trHeight w:val="75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26899</w:t>
            </w:r>
          </w:p>
        </w:tc>
      </w:tr>
      <w:tr>
        <w:trPr>
          <w:trHeight w:val="75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народов Казахстана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</w:tc>
      </w:tr>
      <w:tr>
        <w:trPr>
          <w:trHeight w:val="75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5646</w:t>
            </w:r>
          </w:p>
        </w:tc>
      </w:tr>
      <w:tr>
        <w:trPr>
          <w:trHeight w:val="8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5121</w:t>
            </w:r>
          </w:p>
        </w:tc>
      </w:tr>
      <w:tr>
        <w:trPr>
          <w:trHeight w:val="8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</w:t>
            </w:r>
          </w:p>
        </w:tc>
      </w:tr>
      <w:tr>
        <w:trPr>
          <w:trHeight w:val="84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16349</w:t>
            </w:r>
          </w:p>
        </w:tc>
      </w:tr>
      <w:tr>
        <w:trPr>
          <w:trHeight w:val="5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5134</w:t>
            </w:r>
          </w:p>
        </w:tc>
      </w:tr>
      <w:tr>
        <w:trPr>
          <w:trHeight w:val="79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5134</w:t>
            </w:r>
          </w:p>
        </w:tc>
      </w:tr>
      <w:tr>
        <w:trPr>
          <w:trHeight w:val="75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5682</w:t>
            </w:r>
          </w:p>
        </w:tc>
      </w:tr>
      <w:tr>
        <w:trPr>
          <w:trHeight w:val="144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5259</w:t>
            </w:r>
          </w:p>
        </w:tc>
      </w:tr>
      <w:tr>
        <w:trPr>
          <w:trHeight w:val="75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</w:t>
            </w:r>
          </w:p>
        </w:tc>
      </w:tr>
      <w:tr>
        <w:trPr>
          <w:trHeight w:val="75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5533</w:t>
            </w:r>
          </w:p>
        </w:tc>
      </w:tr>
      <w:tr>
        <w:trPr>
          <w:trHeight w:val="8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5533</w:t>
            </w:r>
          </w:p>
        </w:tc>
      </w:tr>
      <w:tr>
        <w:trPr>
          <w:trHeight w:val="112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146656</w:t>
            </w:r>
          </w:p>
        </w:tc>
      </w:tr>
      <w:tr>
        <w:trPr>
          <w:trHeight w:val="37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20071</w:t>
            </w:r>
          </w:p>
        </w:tc>
      </w:tr>
      <w:tr>
        <w:trPr>
          <w:trHeight w:val="88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3942</w:t>
            </w:r>
          </w:p>
        </w:tc>
      </w:tr>
      <w:tr>
        <w:trPr>
          <w:trHeight w:val="141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3942</w:t>
            </w:r>
          </w:p>
        </w:tc>
      </w:tr>
      <w:tr>
        <w:trPr>
          <w:trHeight w:val="75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10400</w:t>
            </w:r>
          </w:p>
        </w:tc>
      </w:tr>
      <w:tr>
        <w:trPr>
          <w:trHeight w:val="84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10400</w:t>
            </w:r>
          </w:p>
        </w:tc>
      </w:tr>
      <w:tr>
        <w:trPr>
          <w:trHeight w:val="75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5729</w:t>
            </w:r>
          </w:p>
        </w:tc>
      </w:tr>
      <w:tr>
        <w:trPr>
          <w:trHeight w:val="87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5329</w:t>
            </w:r>
          </w:p>
        </w:tc>
      </w:tr>
      <w:tr>
        <w:trPr>
          <w:trHeight w:val="75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75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7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110418</w:t>
            </w:r>
          </w:p>
        </w:tc>
      </w:tr>
      <w:tr>
        <w:trPr>
          <w:trHeight w:val="75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110418</w:t>
            </w:r>
          </w:p>
        </w:tc>
      </w:tr>
      <w:tr>
        <w:trPr>
          <w:trHeight w:val="37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водного хозяйства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110418</w:t>
            </w:r>
          </w:p>
        </w:tc>
      </w:tr>
      <w:tr>
        <w:trPr>
          <w:trHeight w:val="37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5608</w:t>
            </w:r>
          </w:p>
        </w:tc>
      </w:tr>
      <w:tr>
        <w:trPr>
          <w:trHeight w:val="75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5608</w:t>
            </w:r>
          </w:p>
        </w:tc>
      </w:tr>
      <w:tr>
        <w:trPr>
          <w:trHeight w:val="111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5608</w:t>
            </w:r>
          </w:p>
        </w:tc>
      </w:tr>
      <w:tr>
        <w:trPr>
          <w:trHeight w:val="111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 водного, лесного, рыбного хозяйства, охраны окружающей среды и земельных отношений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10559</w:t>
            </w:r>
          </w:p>
        </w:tc>
      </w:tr>
      <w:tr>
        <w:trPr>
          <w:trHeight w:val="75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10559</w:t>
            </w:r>
          </w:p>
        </w:tc>
      </w:tr>
      <w:tr>
        <w:trPr>
          <w:trHeight w:val="75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10559</w:t>
            </w:r>
          </w:p>
        </w:tc>
      </w:tr>
      <w:tr>
        <w:trPr>
          <w:trHeight w:val="87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7463</w:t>
            </w:r>
          </w:p>
        </w:tc>
      </w:tr>
      <w:tr>
        <w:trPr>
          <w:trHeight w:val="75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7463</w:t>
            </w:r>
          </w:p>
        </w:tc>
      </w:tr>
      <w:tr>
        <w:trPr>
          <w:trHeight w:val="75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3480</w:t>
            </w:r>
          </w:p>
        </w:tc>
      </w:tr>
      <w:tr>
        <w:trPr>
          <w:trHeight w:val="87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3480</w:t>
            </w:r>
          </w:p>
        </w:tc>
      </w:tr>
      <w:tr>
        <w:trPr>
          <w:trHeight w:val="75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3983</w:t>
            </w:r>
          </w:p>
        </w:tc>
      </w:tr>
      <w:tr>
        <w:trPr>
          <w:trHeight w:val="91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3777</w:t>
            </w:r>
          </w:p>
        </w:tc>
      </w:tr>
      <w:tr>
        <w:trPr>
          <w:trHeight w:val="75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</w:t>
            </w:r>
          </w:p>
        </w:tc>
      </w:tr>
      <w:tr>
        <w:trPr>
          <w:trHeight w:val="37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146226</w:t>
            </w:r>
          </w:p>
        </w:tc>
      </w:tr>
      <w:tr>
        <w:trPr>
          <w:trHeight w:val="37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101443</w:t>
            </w:r>
          </w:p>
        </w:tc>
      </w:tr>
      <w:tr>
        <w:trPr>
          <w:trHeight w:val="9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32446</w:t>
            </w:r>
          </w:p>
        </w:tc>
      </w:tr>
      <w:tr>
        <w:trPr>
          <w:trHeight w:val="11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32446</w:t>
            </w:r>
          </w:p>
        </w:tc>
      </w:tr>
      <w:tr>
        <w:trPr>
          <w:trHeight w:val="108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68997</w:t>
            </w:r>
          </w:p>
        </w:tc>
      </w:tr>
      <w:tr>
        <w:trPr>
          <w:trHeight w:val="75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68997</w:t>
            </w:r>
          </w:p>
        </w:tc>
      </w:tr>
      <w:tr>
        <w:trPr>
          <w:trHeight w:val="75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44783</w:t>
            </w:r>
          </w:p>
        </w:tc>
      </w:tr>
      <w:tr>
        <w:trPr>
          <w:trHeight w:val="112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44783</w:t>
            </w:r>
          </w:p>
        </w:tc>
      </w:tr>
      <w:tr>
        <w:trPr>
          <w:trHeight w:val="112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 дорог районного значения, улиц городов и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44000</w:t>
            </w:r>
          </w:p>
        </w:tc>
      </w:tr>
      <w:tr>
        <w:trPr>
          <w:trHeight w:val="91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 внутрирайонных общественных пассажирских перевозок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</w:t>
            </w:r>
          </w:p>
        </w:tc>
      </w:tr>
      <w:tr>
        <w:trPr>
          <w:trHeight w:val="37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12208</w:t>
            </w:r>
          </w:p>
        </w:tc>
      </w:tr>
      <w:tr>
        <w:trPr>
          <w:trHeight w:val="75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5493</w:t>
            </w:r>
          </w:p>
        </w:tc>
      </w:tr>
      <w:tr>
        <w:trPr>
          <w:trHeight w:val="75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5493</w:t>
            </w:r>
          </w:p>
        </w:tc>
      </w:tr>
      <w:tr>
        <w:trPr>
          <w:trHeight w:val="117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5215</w:t>
            </w:r>
          </w:p>
        </w:tc>
      </w:tr>
      <w:tr>
        <w:trPr>
          <w:trHeight w:val="37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</w:t>
            </w:r>
          </w:p>
        </w:tc>
      </w:tr>
      <w:tr>
        <w:trPr>
          <w:trHeight w:val="37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6715</w:t>
            </w:r>
          </w:p>
        </w:tc>
      </w:tr>
      <w:tr>
        <w:trPr>
          <w:trHeight w:val="75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12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6715</w:t>
            </w:r>
          </w:p>
        </w:tc>
      </w:tr>
      <w:tr>
        <w:trPr>
          <w:trHeight w:val="14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6715</w:t>
            </w:r>
          </w:p>
        </w:tc>
      </w:tr>
      <w:tr>
        <w:trPr>
          <w:trHeight w:val="37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48436</w:t>
            </w:r>
          </w:p>
        </w:tc>
      </w:tr>
      <w:tr>
        <w:trPr>
          <w:trHeight w:val="37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48436</w:t>
            </w:r>
          </w:p>
        </w:tc>
      </w:tr>
      <w:tr>
        <w:trPr>
          <w:trHeight w:val="75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48436</w:t>
            </w:r>
          </w:p>
        </w:tc>
      </w:tr>
      <w:tr>
        <w:trPr>
          <w:trHeight w:val="90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</w:t>
            </w:r>
          </w:p>
        </w:tc>
      </w:tr>
      <w:tr>
        <w:trPr>
          <w:trHeight w:val="112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изменением фонда оплаты труда в бюджетной сфере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47668</w:t>
            </w:r>
          </w:p>
        </w:tc>
      </w:tr>
      <w:tr>
        <w:trPr>
          <w:trHeight w:val="75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12568</w:t>
            </w:r>
          </w:p>
        </w:tc>
      </w:tr>
      <w:tr>
        <w:trPr>
          <w:trHeight w:val="12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12716</w:t>
            </w:r>
          </w:p>
        </w:tc>
      </w:tr>
      <w:tr>
        <w:trPr>
          <w:trHeight w:val="37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12716</w:t>
            </w:r>
          </w:p>
        </w:tc>
      </w:tr>
      <w:tr>
        <w:trPr>
          <w:trHeight w:val="81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12716</w:t>
            </w:r>
          </w:p>
        </w:tc>
      </w:tr>
      <w:tr>
        <w:trPr>
          <w:trHeight w:val="112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12716</w:t>
            </w:r>
          </w:p>
        </w:tc>
      </w:tr>
      <w:tr>
        <w:trPr>
          <w:trHeight w:val="37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</w:t>
            </w:r>
          </w:p>
        </w:tc>
      </w:tr>
      <w:tr>
        <w:trPr>
          <w:trHeight w:val="37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</w:t>
            </w:r>
          </w:p>
        </w:tc>
      </w:tr>
      <w:tr>
        <w:trPr>
          <w:trHeight w:val="75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</w:t>
            </w:r>
          </w:p>
        </w:tc>
      </w:tr>
      <w:tr>
        <w:trPr>
          <w:trHeight w:val="75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IУ. САЛЬДО ПО ОПЕРАЦИЯМ С ФИНАНСОВЫМИ АКТИВАМИ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УI. ДЕФИЦИТ БЮДЖЕТА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-20562</w:t>
            </w:r>
          </w:p>
        </w:tc>
      </w:tr>
      <w:tr>
        <w:trPr>
          <w:trHeight w:val="75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УII. ФИНАНСИРОВАНИЕ ДЕФИЦИТА БЮДЖЕТА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20 562</w:t>
            </w:r>
          </w:p>
        </w:tc>
      </w:tr>
    </w:tbl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Железинского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внеочередной XIX сессии IV созыва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08 ноября 2010 года N 227-4/29   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</w:t>
      </w:r>
      <w:r>
        <w:br/>
      </w:r>
      <w:r>
        <w:rPr>
          <w:rFonts w:ascii="Times New Roman"/>
          <w:b/>
          <w:i w:val="false"/>
          <w:color w:val="000000"/>
        </w:rPr>
        <w:t>
сельских округов на 2010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5"/>
        <w:gridCol w:w="518"/>
        <w:gridCol w:w="534"/>
        <w:gridCol w:w="581"/>
        <w:gridCol w:w="10972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75" w:hRule="atLeast"/>
        </w:trPr>
        <w:tc>
          <w:tcPr>
            <w:tcW w:w="4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7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Актауский сельский округ
</w:t>
            </w:r>
          </w:p>
        </w:tc>
      </w:tr>
      <w:tr>
        <w:trPr>
          <w:trHeight w:val="37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91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75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81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75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10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обеспечение государственных органов</w:t>
            </w:r>
          </w:p>
        </w:tc>
      </w:tr>
      <w:tr>
        <w:trPr>
          <w:trHeight w:val="37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7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</w:tr>
      <w:tr>
        <w:trPr>
          <w:trHeight w:val="75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75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</w:tr>
      <w:tr>
        <w:trPr>
          <w:trHeight w:val="57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</w:tr>
      <w:tr>
        <w:trPr>
          <w:trHeight w:val="75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75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37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</w:tr>
      <w:tr>
        <w:trPr>
          <w:trHeight w:val="37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</w:tr>
      <w:tr>
        <w:trPr>
          <w:trHeight w:val="75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87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  <w:tr>
        <w:trPr>
          <w:trHeight w:val="37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7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75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75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7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7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75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7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7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7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</w:tr>
      <w:tr>
        <w:trPr>
          <w:trHeight w:val="37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7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7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75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9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Алакольский сельский округ
</w:t>
            </w:r>
          </w:p>
        </w:tc>
      </w:tr>
      <w:tr>
        <w:trPr>
          <w:trHeight w:val="37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84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75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73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75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10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обеспечение государственных органов</w:t>
            </w:r>
          </w:p>
        </w:tc>
      </w:tr>
      <w:tr>
        <w:trPr>
          <w:trHeight w:val="37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7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</w:tr>
      <w:tr>
        <w:trPr>
          <w:trHeight w:val="75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75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</w:tr>
      <w:tr>
        <w:trPr>
          <w:trHeight w:val="37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</w:tr>
      <w:tr>
        <w:trPr>
          <w:trHeight w:val="37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</w:tr>
      <w:tr>
        <w:trPr>
          <w:trHeight w:val="75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76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  <w:tr>
        <w:trPr>
          <w:trHeight w:val="37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7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75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75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7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7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75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7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7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7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</w:tr>
      <w:tr>
        <w:trPr>
          <w:trHeight w:val="37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75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37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</w:tr>
      <w:tr>
        <w:trPr>
          <w:trHeight w:val="75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40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культурно-досуговой работы на местном уровне </w:t>
            </w:r>
          </w:p>
        </w:tc>
      </w:tr>
      <w:tr>
        <w:trPr>
          <w:trHeight w:val="37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7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75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88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Башмачинский сельский округ
</w:t>
            </w:r>
          </w:p>
        </w:tc>
      </w:tr>
      <w:tr>
        <w:trPr>
          <w:trHeight w:val="37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84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79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84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75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10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обеспечение государственных органов</w:t>
            </w:r>
          </w:p>
        </w:tc>
      </w:tr>
      <w:tr>
        <w:trPr>
          <w:trHeight w:val="37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40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</w:tr>
      <w:tr>
        <w:trPr>
          <w:trHeight w:val="75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75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37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</w:tr>
      <w:tr>
        <w:trPr>
          <w:trHeight w:val="37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</w:tr>
      <w:tr>
        <w:trPr>
          <w:trHeight w:val="75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87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  <w:tr>
        <w:trPr>
          <w:trHeight w:val="37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7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75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75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7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7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75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7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7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7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</w:tr>
      <w:tr>
        <w:trPr>
          <w:trHeight w:val="37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75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37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</w:tr>
      <w:tr>
        <w:trPr>
          <w:trHeight w:val="75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49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</w:tr>
      <w:tr>
        <w:trPr>
          <w:trHeight w:val="37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7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75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8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Валихановский сельский округ
</w:t>
            </w:r>
          </w:p>
        </w:tc>
      </w:tr>
      <w:tr>
        <w:trPr>
          <w:trHeight w:val="37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87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8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8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75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10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обеспечение государственных органов</w:t>
            </w:r>
          </w:p>
        </w:tc>
      </w:tr>
      <w:tr>
        <w:trPr>
          <w:trHeight w:val="37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40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</w:tr>
      <w:tr>
        <w:trPr>
          <w:trHeight w:val="75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75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37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</w:tr>
      <w:tr>
        <w:trPr>
          <w:trHeight w:val="37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</w:tr>
      <w:tr>
        <w:trPr>
          <w:trHeight w:val="75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90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  <w:tr>
        <w:trPr>
          <w:trHeight w:val="37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7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75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75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7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7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75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7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</w:tr>
      <w:tr>
        <w:trPr>
          <w:trHeight w:val="37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75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7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7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7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</w:tr>
      <w:tr>
        <w:trPr>
          <w:trHeight w:val="37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75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37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</w:tr>
      <w:tr>
        <w:trPr>
          <w:trHeight w:val="75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7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</w:tr>
      <w:tr>
        <w:trPr>
          <w:trHeight w:val="37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7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75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8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Веселорощинский сельский округ
</w:t>
            </w:r>
          </w:p>
        </w:tc>
      </w:tr>
      <w:tr>
        <w:trPr>
          <w:trHeight w:val="37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87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75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79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75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10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обеспечение государственных органов</w:t>
            </w:r>
          </w:p>
        </w:tc>
      </w:tr>
      <w:tr>
        <w:trPr>
          <w:trHeight w:val="37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40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</w:tr>
      <w:tr>
        <w:trPr>
          <w:trHeight w:val="75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75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37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</w:tr>
      <w:tr>
        <w:trPr>
          <w:trHeight w:val="37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</w:tr>
      <w:tr>
        <w:trPr>
          <w:trHeight w:val="75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82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  <w:tr>
        <w:trPr>
          <w:trHeight w:val="37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7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75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75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7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7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75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7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</w:tr>
      <w:tr>
        <w:trPr>
          <w:trHeight w:val="37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75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7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7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7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</w:tr>
      <w:tr>
        <w:trPr>
          <w:trHeight w:val="37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75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37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</w:tr>
      <w:tr>
        <w:trPr>
          <w:trHeight w:val="75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40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</w:tr>
      <w:tr>
        <w:trPr>
          <w:trHeight w:val="37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7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75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87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Железинский сельский округ
</w:t>
            </w:r>
          </w:p>
        </w:tc>
      </w:tr>
      <w:tr>
        <w:trPr>
          <w:trHeight w:val="37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8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75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82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75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10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обеспечение государственных органов</w:t>
            </w:r>
          </w:p>
        </w:tc>
      </w:tr>
      <w:tr>
        <w:trPr>
          <w:trHeight w:val="37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7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</w:tr>
      <w:tr>
        <w:trPr>
          <w:trHeight w:val="75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75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</w:tr>
      <w:tr>
        <w:trPr>
          <w:trHeight w:val="28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</w:tr>
      <w:tr>
        <w:trPr>
          <w:trHeight w:val="75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75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37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</w:tr>
      <w:tr>
        <w:trPr>
          <w:trHeight w:val="37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</w:tr>
      <w:tr>
        <w:trPr>
          <w:trHeight w:val="75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87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  <w:tr>
        <w:trPr>
          <w:trHeight w:val="37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7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75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75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7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7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</w:tr>
      <w:tr>
        <w:trPr>
          <w:trHeight w:val="75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82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 (аула) села, (аульного) сельского округа</w:t>
            </w:r>
          </w:p>
        </w:tc>
      </w:tr>
      <w:tr>
        <w:trPr>
          <w:trHeight w:val="37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75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109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инженерно-коммуникационной инфраструктуры и благоустройство населенных пунктов в рамках реализации cтратегии региональной занятости и переподготовки кадров</w:t>
            </w:r>
          </w:p>
        </w:tc>
      </w:tr>
      <w:tr>
        <w:trPr>
          <w:trHeight w:val="37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75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7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7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7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</w:tr>
      <w:tr>
        <w:trPr>
          <w:trHeight w:val="37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7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7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75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8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Енбекшинский сельский округ
</w:t>
            </w:r>
          </w:p>
        </w:tc>
      </w:tr>
      <w:tr>
        <w:trPr>
          <w:trHeight w:val="37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87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82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88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75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10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обеспечение государственных органов</w:t>
            </w:r>
          </w:p>
        </w:tc>
      </w:tr>
      <w:tr>
        <w:trPr>
          <w:trHeight w:val="37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</w:tr>
      <w:tr>
        <w:trPr>
          <w:trHeight w:val="37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</w:tr>
      <w:tr>
        <w:trPr>
          <w:trHeight w:val="75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87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  <w:tr>
        <w:trPr>
          <w:trHeight w:val="37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7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75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75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7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7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75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7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7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7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</w:tr>
      <w:tr>
        <w:trPr>
          <w:trHeight w:val="37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75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37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</w:tr>
      <w:tr>
        <w:trPr>
          <w:trHeight w:val="75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75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</w:tr>
      <w:tr>
        <w:trPr>
          <w:trHeight w:val="37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7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75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88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Казахстанский сельский округ
</w:t>
            </w:r>
          </w:p>
        </w:tc>
      </w:tr>
      <w:tr>
        <w:trPr>
          <w:trHeight w:val="37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88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75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87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75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10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обеспечение государственных органов</w:t>
            </w:r>
          </w:p>
        </w:tc>
      </w:tr>
      <w:tr>
        <w:trPr>
          <w:trHeight w:val="37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</w:tr>
      <w:tr>
        <w:trPr>
          <w:trHeight w:val="37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</w:tr>
      <w:tr>
        <w:trPr>
          <w:trHeight w:val="75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81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  <w:tr>
        <w:trPr>
          <w:trHeight w:val="37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7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75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75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7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7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8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7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</w:tr>
      <w:tr>
        <w:trPr>
          <w:trHeight w:val="37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75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7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7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7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</w:tr>
      <w:tr>
        <w:trPr>
          <w:trHeight w:val="37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7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7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75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9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Лесной сельский округ
</w:t>
            </w:r>
          </w:p>
        </w:tc>
      </w:tr>
      <w:tr>
        <w:trPr>
          <w:trHeight w:val="37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78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75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82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75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10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обеспечение государственных органов</w:t>
            </w:r>
          </w:p>
        </w:tc>
      </w:tr>
      <w:tr>
        <w:trPr>
          <w:trHeight w:val="37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75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</w:tr>
      <w:tr>
        <w:trPr>
          <w:trHeight w:val="75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75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37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</w:tr>
      <w:tr>
        <w:trPr>
          <w:trHeight w:val="37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</w:tr>
      <w:tr>
        <w:trPr>
          <w:trHeight w:val="75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82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  <w:tr>
        <w:trPr>
          <w:trHeight w:val="37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7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75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75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7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7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75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7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7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7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</w:tr>
      <w:tr>
        <w:trPr>
          <w:trHeight w:val="37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7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7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75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78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Михайловский сельский округ
</w:t>
            </w:r>
          </w:p>
        </w:tc>
      </w:tr>
      <w:tr>
        <w:trPr>
          <w:trHeight w:val="37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84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75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88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75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10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обеспечение государственных органов</w:t>
            </w:r>
          </w:p>
        </w:tc>
      </w:tr>
      <w:tr>
        <w:trPr>
          <w:trHeight w:val="37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75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</w:tr>
      <w:tr>
        <w:trPr>
          <w:trHeight w:val="75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75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37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</w:tr>
      <w:tr>
        <w:trPr>
          <w:trHeight w:val="37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</w:tr>
      <w:tr>
        <w:trPr>
          <w:trHeight w:val="75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8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  <w:tr>
        <w:trPr>
          <w:trHeight w:val="37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7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75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75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7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7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75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7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7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7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</w:tr>
      <w:tr>
        <w:trPr>
          <w:trHeight w:val="37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7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7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75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82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Новомирский сельский округ
</w:t>
            </w:r>
          </w:p>
        </w:tc>
      </w:tr>
      <w:tr>
        <w:trPr>
          <w:trHeight w:val="37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8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75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91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75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10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обеспечение государственных органов</w:t>
            </w:r>
          </w:p>
        </w:tc>
      </w:tr>
      <w:tr>
        <w:trPr>
          <w:trHeight w:val="37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</w:tr>
      <w:tr>
        <w:trPr>
          <w:trHeight w:val="37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</w:tr>
      <w:tr>
        <w:trPr>
          <w:trHeight w:val="75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90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  <w:tr>
        <w:trPr>
          <w:trHeight w:val="37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7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75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75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7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7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75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7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7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7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</w:tr>
      <w:tr>
        <w:trPr>
          <w:trHeight w:val="37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37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</w:tr>
      <w:tr>
        <w:trPr>
          <w:trHeight w:val="75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</w:tr>
      <w:tr>
        <w:trPr>
          <w:trHeight w:val="37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7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75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90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Озерновский сельский округ
</w:t>
            </w:r>
          </w:p>
        </w:tc>
      </w:tr>
      <w:tr>
        <w:trPr>
          <w:trHeight w:val="37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84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75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91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75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10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обеспечение государственных органов</w:t>
            </w:r>
          </w:p>
        </w:tc>
      </w:tr>
      <w:tr>
        <w:trPr>
          <w:trHeight w:val="37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75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</w:tr>
      <w:tr>
        <w:trPr>
          <w:trHeight w:val="75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75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37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</w:tr>
      <w:tr>
        <w:trPr>
          <w:trHeight w:val="37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</w:tr>
      <w:tr>
        <w:trPr>
          <w:trHeight w:val="75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8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  <w:tr>
        <w:trPr>
          <w:trHeight w:val="37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7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75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75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7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7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75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7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7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7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</w:tr>
      <w:tr>
        <w:trPr>
          <w:trHeight w:val="37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7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7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75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8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Прииртышский сельский округ
</w:t>
            </w:r>
          </w:p>
        </w:tc>
      </w:tr>
      <w:tr>
        <w:trPr>
          <w:trHeight w:val="37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78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75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8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75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10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обеспечение государственных органов</w:t>
            </w:r>
          </w:p>
        </w:tc>
      </w:tr>
      <w:tr>
        <w:trPr>
          <w:trHeight w:val="37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75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</w:tr>
      <w:tr>
        <w:trPr>
          <w:trHeight w:val="75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75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37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</w:tr>
      <w:tr>
        <w:trPr>
          <w:trHeight w:val="37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</w:tr>
      <w:tr>
        <w:trPr>
          <w:trHeight w:val="75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88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  <w:tr>
        <w:trPr>
          <w:trHeight w:val="37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7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75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75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7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7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75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7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7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7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</w:tr>
      <w:tr>
        <w:trPr>
          <w:trHeight w:val="37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7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7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75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8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