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cd76" w14:textId="d99c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N 138-22-4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11 февраля 2010 года N 156-25-4. Зарегистрировано Управлением юстиции Иртышского района Павлодарской области 22 февраля 2010 года N 12-7-95.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2010 - 2012 годы" от 24 декабря 2009 года N 138-22-4 (зарегистрировано в реестре государственной регистрации нормативных правовых актов 5 января 2010 года за N 12-7-92, опубликовано 9 января 2010 года в газете "Иртыш" N 3-4, от 14 января 2010 года N N 5-6) (далее - Решение)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2010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2 171 244 (два миллиарда сто семьдесят один миллион двести сорок четыре тысячи)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200 661 (двести миллионов шестьсот шестьдесят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3 475 (три миллиона четыреста семьдесят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 (триста восемьдесят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1 966 727 (один миллиард девятьсот шестьдесят шесть миллионов семьсот двадцать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- 2 173 157 (два миллиарда сто семьдесят три миллиона сто пятьдесят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3 562 (три миллиона пятьсот шестьдесят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3 562 (три миллиона пятьсот шестьдесят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8 340 (восемь миллионов триста сорок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8 340 (восемь миллионов триста 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-13 815 (тринадцать миллионов восемьсот 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13 815 (тринадцать миллионов восемьсот пятнадцать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- 3 562 (три миллиона пятьсот шестьдесят 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N 156-25-4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XXV сессия, IV созыв)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N 138-22-4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IV созыв)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04"/>
        <w:gridCol w:w="504"/>
        <w:gridCol w:w="8509"/>
        <w:gridCol w:w="274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2171244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200661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84925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84925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78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75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75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12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1966727</w:t>
            </w:r>
          </w:p>
        </w:tc>
      </w:tr>
      <w:tr>
        <w:trPr>
          <w:trHeight w:val="5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1966727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06"/>
        <w:gridCol w:w="549"/>
        <w:gridCol w:w="592"/>
        <w:gridCol w:w="7751"/>
        <w:gridCol w:w="27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178980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15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15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1411404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980470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978284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951867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97359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15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8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-13815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N 156-25-4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XXV сессия, IV созыв)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138-22-4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IV созыв)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535"/>
        <w:gridCol w:w="603"/>
        <w:gridCol w:w="104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