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9b31" w14:textId="39e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ограничительных мероприятий по ТОО имени "Абая", КХ "Нан" села Голубовка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12 февраля 2010 года N 28/1. Зарегистрировано Управлением юстиции Иртышского района Павлодарской области 24 марта 2010 года N 12-7-96. Утратило силу постановлением акимата Иртышского района Павлодарской области от 26 мая 2010 года N 189/4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26.05.2010 N 189/4.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представлением главного государственного инспектора государственного учреждения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(далее – ИРТИ КГИ МСХ РК), от 9 февраля 2010 года и в целях профилактики бешенства животных,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Наложить ограничительные мероприятия по бешенству животных в Товариществе с ограниченной ответственностью (далее - ТОО) имени "Абая", крестьянском хозяйстве (далее – КХ) "Нан" села Голубовка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 комплексный план профилактики и ликвидации бешенства животных по ТОО имени "Абая", КХ "Нан" села Голубовка Иртышского района в 2010 году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ветеринарного надзора ИРТИ КГИ МСХ РК (по согласованию) и государственному учреждению "Управление государственного санитарно-эпидемиологического надзора по Иртышскому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(далее – УГСЭН по Иртышскому району)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мероприятия по профилактике бешенства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снятия ограничения обеспечить необходимые меры в соответствии с санитарно-эпидемиологическими и ветеринарно-санитарными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борьбе с заразными болезнями общими для человека и животных (бешенство),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мая 2003 года N 266 и Министра здравоохранения Республики Казахстан от 14 мая 2003 года N 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ИРТИ КГИ МСХ РК (Козыбаев К.С.) и УГСЭН по Иртышскому району (Дюсембина З.Б.) (по согласованию).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ИРТИ МСХ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февраля 2010 г.                         К. Козыбаев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УГСЭН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Иртышскому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февраля 2010г.                          З. Дюсембина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12 февраля 2010 г. N 28/1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профилактики и ликвидации</w:t>
      </w:r>
      <w:r>
        <w:br/>
      </w:r>
      <w:r>
        <w:rPr>
          <w:rFonts w:ascii="Times New Roman"/>
          <w:b/>
          <w:i w:val="false"/>
          <w:color w:val="000000"/>
        </w:rPr>
        <w:t>
бешенства животных по ТОО имени "Абая", КХ "НАН"</w:t>
      </w:r>
      <w:r>
        <w:br/>
      </w:r>
      <w:r>
        <w:rPr>
          <w:rFonts w:ascii="Times New Roman"/>
          <w:b/>
          <w:i w:val="false"/>
          <w:color w:val="000000"/>
        </w:rPr>
        <w:t>
села Голубовка Иртышского района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699"/>
        <w:gridCol w:w="4420"/>
        <w:gridCol w:w="2485"/>
        <w:gridCol w:w="1948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в неблагополучном пункте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и контролировать выполнение мероприятий по ликвидации и предупреждению заноса бешенства на территорию с. Голубовка, ТОО имени "Абая", КХ "НАН"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 и вывоз сельскохозяйственных животных, продуктов и сырья животного происхождения, а также кормов для животных на территорию и с территории с. Голубовка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проводить клинический осмотр сельскохозяйственных животных принадлежащих с. Голубовка, ТОО имени "Абая", КХ "НАН". Больных срочно изолировать и уничтожать методом сжигания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 здоровых животных привить вакциной против бешенства согласно инструкции и наставлении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 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дезинфекционные мероприятия в очаге и не неблагополучной территорий, согласно инструкций и наставлении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своевременной информацией между всеми службами и руководством ТОО "имени Абая", КХ "НАН", акиматом села, Управление Департамента государственного санитарно эпидемиологического надзора района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хозяйства, ГУ "Отдел сельского хозяйства Иртышского района"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отстрелу диких плотоядных, отлову и уничтожению бродячих собак и кошек на территории села. Не допускать на территорию животноводческой фермы собак принадлежащих обслуживающему персоналу фермы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Охрана здоровья людей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защите и профилактике от бешенства людей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по Иртышскому району, руководство ТОО имени "Абая", КХ "НАН" (по согласованию), акимат села, ветеринарный врач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спецодеждой  обслуживающий персонал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РК,  УГСЭН по Иртышскому району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 животных производить только с разрешения ветеринарного специалиста с последующим проведением ветеринарно-санитарной экспертизы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ОВСИ ИРТИ КГИ МСХ РК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знаний по профилактике бешенства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ТОО имени "Абая" КХ "НАН" (по согласованию), акимат села, ветеринарный врач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по Иртышскому району, руководство ТОО имени "Абая", КХ  "НАН", акимат села, ветеринарный врач хозяйства, ГУ "Отдел сельского хозяйства Иртышского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ТОО - Товарищество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ОВСИ ИРТИ КГИ МСХ РК – отдел ветеринарно-санитарной инспекции Иртышской территориальной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УГСЭН по Иртышскому району – Управление государственного санитарно–эпидемиологического надзора по Иртышскому району Департамента комитета государственного санитарно–эпидемиологического надзора Министерства здравоохранения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