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5b4c" w14:textId="9445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2009 года N 138-22-4 "О районном бюджете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21 апреля 2010 года N 158-26-4. Зарегистрировано Управлением юстиции Иртышского района Павлодарской области 29 апреля 2010 года N 12-7-99. Утратило силу в связи с истечением срока действия (письмо маслихата Иртышского района Павлодарской области от 18 марта 2014 года N 2-10-55)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Иртышского района Павлодарской области от 18.03.2014 N 2-10-55).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районном бюджете на 2010 - 2012 годы" от 24 декабря 2009 года N 138-22-4 (зарегистрировано в реестре государственной регистрации нормативных правовых актов 5 января 2010 года за N 12-7-92, опубликовано 9 января 2010 года в газете "Иртыш" NN 3-4, 14 января 2010 года NN 5-6) (далее - Решение)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 2010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2 195 988 (два миллиарда сто девяносто пять миллионов девятьсот восемьдесят восемь тысяч)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207 497 (двести семь миллионов четыреста девяносто 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3 475 (три миллиона четыреста семьдесят 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381 (триста восемьдесят одна тысяча)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1 984 635 (один миллиард девятьсот восемьдесят четыре миллиона шестьсот тридцать 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- 2 198 121 (два миллиарда сто девяносто восемь миллионов сто двадцать одна тысяча)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3 562 (три миллиона пятьсот шестьдесят две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3 562 (три миллиона пятьсот шестьдесят две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8 340 (восемь миллионов триста сорок тысяч)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8 340 (восемь миллионов триста сорок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-14 035 (четырнадцать миллионов тридцать 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14 035 (четырнадцать миллионов тридцать пять тысяч)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3 562 (три миллиона пятьсот шестьдесят две тысячи)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экономике и бюджету, поддержки малого и среднего бизнеса, развития спорта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Аскаров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Х. Зейнешев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2010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158-26-4 (XXVI сессия, IV созыв)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N 138-22-4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XXII сессия, IV созыв)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2010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484"/>
        <w:gridCol w:w="484"/>
        <w:gridCol w:w="8357"/>
        <w:gridCol w:w="283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2010 год (тыс. тенге)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Доходы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2195988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207497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89296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89296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71978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71978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39934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6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6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5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6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1984635</w:t>
            </w:r>
          </w:p>
        </w:tc>
      </w:tr>
      <w:tr>
        <w:trPr>
          <w:trHeight w:val="6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1984635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75"/>
        <w:gridCol w:w="533"/>
        <w:gridCol w:w="533"/>
        <w:gridCol w:w="7697"/>
        <w:gridCol w:w="280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2010 год (тыс. тенге)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2198121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185478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160962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41314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41314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106976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105276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15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15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14212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1470690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78539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78539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78539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1018763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1016537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985308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373388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57258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12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124256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106365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96224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29411</w:t>
            </w:r>
          </w:p>
        </w:tc>
      </w:tr>
      <w:tr>
        <w:trPr>
          <w:trHeight w:val="15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43886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18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28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47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22601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44548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24641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101297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43804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42698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42698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</w:tr>
      <w:tr>
        <w:trPr>
          <w:trHeight w:val="12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34699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24913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24286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</w:tr>
      <w:tr>
        <w:trPr>
          <w:trHeight w:val="12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12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107029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20711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12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</w:p>
        </w:tc>
      </w:tr>
      <w:tr>
        <w:trPr>
          <w:trHeight w:val="12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47934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47934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47934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47714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12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-14035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 бюджета)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