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b284" w14:textId="cb4b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N 138-22-4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16 июня 2010 года N 169-27-4. Зарегистрировано Управлением юстиции Иртышского района Павлодарской области 23 июня 2010 года N 12-7-103.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 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2010 - 2012 годы" от 24 декабря 2009 года N 138-22-4 (зарегистрировано в реестре государственной регистрации нормативных правовых актов 5 января 2010 года за N 12-7-92, опубликовано 9 января 2010 года в газете "Иртыш" NN 3-4 и 14 января 2010 года NN 5-6)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2 196 428 (два миллиарда сто девяносто шесть миллионов четыреста двадцать восемь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207 497 (двести семь миллионов четыреста девяносто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3 475 (три миллиона четыреста семьдесят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 (триста восемьдесят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1 985 075 (один миллиард девятьсот восемьдесят пять миллионов семьдесят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- 2 198 561 (два миллиарда сто девяносто восемь миллионов пятьсот шестьдесят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3 522 (три миллиона пятьсот двадцать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3 562 (три миллиона пятьсот шестьдесят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(сорок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8 340 (восемь миллионов триста сорок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8 340 (восемь миллионов триста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-13 995 (тринадцать миллионов девятьсот девяносто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13 995 (тринадцать миллионов девятьсот девяносто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Хоренян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2010 года N 169-27-4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сессия, IV созыв)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IV созыв)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28"/>
        <w:gridCol w:w="507"/>
        <w:gridCol w:w="8529"/>
        <w:gridCol w:w="27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2196428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1985075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1985075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535"/>
        <w:gridCol w:w="561"/>
        <w:gridCol w:w="7920"/>
        <w:gridCol w:w="26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2198561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15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1467990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1009763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1007537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379688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15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8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8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-13995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