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6d008" w14:textId="a76d0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района от 22 февраля 2010 года N 53/1 "Об организации оплачиваемых общественных работ в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Иртышского района Павлодарской области от 10 сентября 2010 года N 306/7. Зарегистрировано Управлением юстиции Иртышского района Павлодарской области 22 октября 2010 года N 12-7-107. Утратило силу - постановлением акимата Иртышского района Павлодарской области от 24 мая 2011 года N 259/3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Иртышского района Павлодарской области от 24.05.2011 N 259/3.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населения", в целях материальной поддержки безработных из целевых групп населения, повышения их доходов,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22 февраля 2010 N 53/1 "Об организации оплачиваемых общественных работ в районе" (зарегистрировано в реестре государственной регистрации нормативных  правовых актов за N 12-7-97, опубликовано в газете "Иртыш" от 1 апреля 2010 года за N 29) внести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Срок участия в оплачиваемых общественных работах, безработных из целевых групп до 6 месяцев";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"Перечень предприятий и организаций, спрос и предложение, источники финансирования" изложить в новой редакции согласно приложения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постановление вводится в действие по истечении десяти календарных дней со дня первого официального опубликования и распространяется на правоотношения, возникающие с 1 января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района Тлеуову А. Т.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В. Левченко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сентября 2010 года N 306/7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февраля 2010 года N 53/1 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предприятий и организаций,</w:t>
      </w:r>
      <w:r>
        <w:br/>
      </w:r>
      <w:r>
        <w:rPr>
          <w:rFonts w:ascii="Times New Roman"/>
          <w:b/>
          <w:i w:val="false"/>
          <w:color w:val="000000"/>
        </w:rPr>
        <w:t>
спрос и предложение, источники финансирования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4047"/>
        <w:gridCol w:w="2710"/>
        <w:gridCol w:w="2434"/>
        <w:gridCol w:w="2542"/>
      </w:tblGrid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предприятий и организаций и учреждений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(заявленная потребность (чел))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на (утверждено) (чел)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Голубовка"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Агашорынского сельского округа"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Амангельды"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И.Байзаковского сельского округа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Косколь"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Каракудукского сельского округа"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Кызылжарского сельского округа"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Косагашского сельского округа"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Кызылкак"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Ленино"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Луговского сельского округа"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Майконыр"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Панфилово"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Селетинского сельского округа"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Северного сельского округа"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Тохта"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Узынсуского сельского округа"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Иртышск"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НПО "Совет ветеранов войны и труда Иртыского района"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по делам обороны Иртышского района"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