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1301" w14:textId="8771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2009 года N 138-22-4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03 ноября 2010 года N 192-30-4. Зарегистрировано Управлением юстиции Иртышского района Павлодарской области 09 ноября 2010 года N 12-7-109.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 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пункта 1 статьи 6 Закона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2010 - 2012 годы" от 24 декабря 2009 года N 138-22-4 (зарегистрировано в реестре государственной регистрации нормативных правовых актов 5 января 2010 года за N 12-7-92, опубликовано 9 января 2010 года в газете "Иртыш" NN 3-4 и 14 января 2010 года NN 5-6) (далее - Решение)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2 238 583 000 (два миллиарда двести тридцать восемь миллионов пятьсот восемьдесят три тысячи)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228 154 000 (двести двадцать восемь миллионов сто пятьдесят четыре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1 117 000 (один миллион сто семнадцать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582 000 (пятьсот восемьдесят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2 008 730 000 (два миллиарда восемь миллионов семьсот 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2 240 716 000 (два миллиарда двести сорок миллионов семьсот шестнадцать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8 164 000 (восемь миллионов сто шестьдесят четыре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8 263 000 (восемь миллионов двести шестьдесят 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99 000 (девяносто девять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8 340 000 (восемь миллионов триста сорок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8 340 000 (восемь миллионов триста 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-18 637 000 (восемнадцать миллионов шестьсот тридцать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18 637 000 (восемнадцать миллионов шестьсот тридцать семь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поддержке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С.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Аскаров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N 192-30-4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XXX сессия, IV созыв)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138-22-4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60"/>
        <w:gridCol w:w="481"/>
        <w:gridCol w:w="8865"/>
        <w:gridCol w:w="30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2238583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228154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95746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4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2008730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2008730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534"/>
        <w:gridCol w:w="603"/>
        <w:gridCol w:w="8145"/>
        <w:gridCol w:w="304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2240716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41614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41614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107147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105447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1482651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1030447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1028264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999035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389237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3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3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102916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</w:t>
            </w:r>
          </w:p>
        </w:tc>
      </w:tr>
      <w:tr>
        <w:trPr>
          <w:trHeight w:val="18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18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5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107564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59532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50291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106291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46784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45678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116536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11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11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-18637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