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708c8" w14:textId="15708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2011 - 2013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22 декабря 2010 года N 196-32-4. Зарегистрировано Управлением юстиции Иртышского района Павлодарской области 31 декабря 2010 года N 12-7-113. Утратило силу в связи с истечением срока действия (письмо маслихата Иртышского района Павлодарской области от 18 марта 2014 года N 2-10-55)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Иртышского района Павлодарской области от 18.03.2014 N 2-10-55).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Иртышского района на 2011 - 2013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2 436 305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263 292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4 051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444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2 168 518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2 458 837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11580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12 130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550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-34 112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 34 112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Иртышского района Павлодарской области от 24.10.2011 </w:t>
      </w:r>
      <w:r>
        <w:rPr>
          <w:rFonts w:ascii="Times New Roman"/>
          <w:b w:val="false"/>
          <w:i w:val="false"/>
          <w:color w:val="000000"/>
          <w:sz w:val="28"/>
        </w:rPr>
        <w:t>N 240-39-4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с изменениями, внесенными решением маслихата Иртышского района Павлодарской области от 21.11.2011 </w:t>
      </w:r>
      <w:r>
        <w:rPr>
          <w:rFonts w:ascii="Times New Roman"/>
          <w:b w:val="false"/>
          <w:i w:val="false"/>
          <w:color w:val="000000"/>
          <w:sz w:val="28"/>
        </w:rPr>
        <w:t>N 241-40-4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2011 год объем субвенции, передаваемой из областного бюджета в сумме 1 584 869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на 2011 год резерв местного исполнительного органа района в сумме 4 995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Сохранить повышение на 25 процентов окладов и тарифных ставок специалистам социального обеспечения, образования, культуры, работающих в сельской местности и не являющихся государственными служащими.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местных бюджетных программ, не подлежащих секвестру в процессе исполнения местных бюджетов на 2011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местных бюджетных программ (подпрограмм) села и сельского округа, финансируемых из районного бюджета в 2011 году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Б. Кажатова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Х. Зейнешев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196-32-4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(XXXII сессия, IV созыв)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ноября 2011 года N 241-40-4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(ХХХХ внеочередная сессия, IV созыв)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района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решения маслихата Иртышского района Павлодарской области от 21.11.2011 </w:t>
      </w:r>
      <w:r>
        <w:rPr>
          <w:rFonts w:ascii="Times New Roman"/>
          <w:b w:val="false"/>
          <w:i w:val="false"/>
          <w:color w:val="ff0000"/>
          <w:sz w:val="28"/>
        </w:rPr>
        <w:t>N 241-40-4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631"/>
        <w:gridCol w:w="631"/>
        <w:gridCol w:w="8319"/>
        <w:gridCol w:w="3102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2011 год (тыс. тенге)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2436305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263292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117833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117833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85368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85368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51744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16286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17960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14780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</w:tr>
      <w:tr>
        <w:trPr>
          <w:trHeight w:val="4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</w:p>
        </w:tc>
      </w:tr>
      <w:tr>
        <w:trPr>
          <w:trHeight w:val="9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</w:tr>
      <w:tr>
        <w:trPr>
          <w:trHeight w:val="4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</w:tr>
      <w:tr>
        <w:trPr>
          <w:trHeight w:val="6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14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13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4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2168518</w:t>
            </w:r>
          </w:p>
        </w:tc>
      </w:tr>
      <w:tr>
        <w:trPr>
          <w:trHeight w:val="4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2168518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2168518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634"/>
        <w:gridCol w:w="677"/>
        <w:gridCol w:w="656"/>
        <w:gridCol w:w="7444"/>
        <w:gridCol w:w="3120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2011 год (тыс. тенге)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2458837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223355</w:t>
            </w:r>
          </w:p>
        </w:tc>
      </w:tr>
      <w:tr>
        <w:trPr>
          <w:trHeight w:val="9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192519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48531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48531</w:t>
            </w:r>
          </w:p>
        </w:tc>
      </w:tr>
      <w:tr>
        <w:trPr>
          <w:trHeight w:val="8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127715</w:t>
            </w:r>
          </w:p>
        </w:tc>
      </w:tr>
      <w:tr>
        <w:trPr>
          <w:trHeight w:val="9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127715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14284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14284</w:t>
            </w:r>
          </w:p>
        </w:tc>
      </w:tr>
      <w:tr>
        <w:trPr>
          <w:trHeight w:val="11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11978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16552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16552</w:t>
            </w:r>
          </w:p>
        </w:tc>
      </w:tr>
      <w:tr>
        <w:trPr>
          <w:trHeight w:val="10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16552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</w:t>
            </w:r>
          </w:p>
        </w:tc>
      </w:tr>
      <w:tr>
        <w:trPr>
          <w:trHeight w:val="11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1347765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69283</w:t>
            </w:r>
          </w:p>
        </w:tc>
      </w:tr>
      <w:tr>
        <w:trPr>
          <w:trHeight w:val="8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69283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68789</w:t>
            </w:r>
          </w:p>
        </w:tc>
      </w:tr>
      <w:tr>
        <w:trPr>
          <w:trHeight w:val="9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1242972</w:t>
            </w:r>
          </w:p>
        </w:tc>
      </w:tr>
      <w:tr>
        <w:trPr>
          <w:trHeight w:val="8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1240970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1208836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32134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35510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35510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11794</w:t>
            </w:r>
          </w:p>
        </w:tc>
      </w:tr>
      <w:tr>
        <w:trPr>
          <w:trHeight w:val="11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11922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11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 и ребенка (детей), оставшегося без попечения родителей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8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8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115935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96763</w:t>
            </w:r>
          </w:p>
        </w:tc>
      </w:tr>
      <w:tr>
        <w:trPr>
          <w:trHeight w:val="8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11492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11492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85271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26767</w:t>
            </w:r>
          </w:p>
        </w:tc>
      </w:tr>
      <w:tr>
        <w:trPr>
          <w:trHeight w:val="13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9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38412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</w:t>
            </w:r>
          </w:p>
        </w:tc>
      </w:tr>
      <w:tr>
        <w:trPr>
          <w:trHeight w:val="15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19172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19172</w:t>
            </w:r>
          </w:p>
        </w:tc>
      </w:tr>
      <w:tr>
        <w:trPr>
          <w:trHeight w:val="9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18536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486730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398461</w:t>
            </w:r>
          </w:p>
        </w:tc>
      </w:tr>
      <w:tr>
        <w:trPr>
          <w:trHeight w:val="8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7354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архитектуры, градостроительства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391107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294007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96970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58347</w:t>
            </w:r>
          </w:p>
        </w:tc>
      </w:tr>
      <w:tr>
        <w:trPr>
          <w:trHeight w:val="8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</w:t>
            </w:r>
          </w:p>
        </w:tc>
      </w:tr>
      <w:tr>
        <w:trPr>
          <w:trHeight w:val="8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50595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48595</w:t>
            </w:r>
          </w:p>
        </w:tc>
      </w:tr>
      <w:tr>
        <w:trPr>
          <w:trHeight w:val="9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29922</w:t>
            </w:r>
          </w:p>
        </w:tc>
      </w:tr>
      <w:tr>
        <w:trPr>
          <w:trHeight w:val="8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27491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</w:t>
            </w:r>
          </w:p>
        </w:tc>
      </w:tr>
      <w:tr>
        <w:trPr>
          <w:trHeight w:val="8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124269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58107</w:t>
            </w:r>
          </w:p>
        </w:tc>
      </w:tr>
      <w:tr>
        <w:trPr>
          <w:trHeight w:val="8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56349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56349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42367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10733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31634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31068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18321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11585</w:t>
            </w:r>
          </w:p>
        </w:tc>
      </w:tr>
      <w:tr>
        <w:trPr>
          <w:trHeight w:val="11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 района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</w:t>
            </w:r>
          </w:p>
        </w:tc>
      </w:tr>
      <w:tr>
        <w:trPr>
          <w:trHeight w:val="11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83758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7143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47675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47675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47675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</w:t>
            </w:r>
          </w:p>
        </w:tc>
      </w:tr>
      <w:tr>
        <w:trPr>
          <w:trHeight w:val="9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9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15398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15398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15398</w:t>
            </w:r>
          </w:p>
        </w:tc>
      </w:tr>
      <w:tr>
        <w:trPr>
          <w:trHeight w:val="7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архитектуры, и градостроительства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22221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17586</w:t>
            </w:r>
          </w:p>
        </w:tc>
      </w:tr>
      <w:tr>
        <w:trPr>
          <w:trHeight w:val="8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12178</w:t>
            </w:r>
          </w:p>
        </w:tc>
      </w:tr>
      <w:tr>
        <w:trPr>
          <w:trHeight w:val="9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12178</w:t>
            </w:r>
          </w:p>
        </w:tc>
      </w:tr>
      <w:tr>
        <w:trPr>
          <w:trHeight w:val="8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</w:t>
            </w:r>
          </w:p>
        </w:tc>
      </w:tr>
      <w:tr>
        <w:trPr>
          <w:trHeight w:val="8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28480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13806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13806</w:t>
            </w:r>
          </w:p>
        </w:tc>
      </w:tr>
      <w:tr>
        <w:trPr>
          <w:trHeight w:val="7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9807</w:t>
            </w:r>
          </w:p>
        </w:tc>
      </w:tr>
      <w:tr>
        <w:trPr>
          <w:trHeight w:val="11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9807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11580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12130</w:t>
            </w:r>
          </w:p>
        </w:tc>
      </w:tr>
      <w:tr>
        <w:trPr>
          <w:trHeight w:val="11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12130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12130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12130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-34112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 бюджета)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34112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196-32-4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(XXXII сессия, IV созыв)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652"/>
        <w:gridCol w:w="588"/>
        <w:gridCol w:w="8299"/>
        <w:gridCol w:w="3124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2012 год (тыс. тенге)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2049434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271515</w:t>
            </w:r>
          </w:p>
        </w:tc>
      </w:tr>
      <w:tr>
        <w:trPr>
          <w:trHeight w:val="3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117806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117806</w:t>
            </w:r>
          </w:p>
        </w:tc>
      </w:tr>
      <w:tr>
        <w:trPr>
          <w:trHeight w:val="3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87186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87186</w:t>
            </w:r>
          </w:p>
        </w:tc>
      </w:tr>
      <w:tr>
        <w:trPr>
          <w:trHeight w:val="3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58149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15815</w:t>
            </w:r>
          </w:p>
        </w:tc>
      </w:tr>
      <w:tr>
        <w:trPr>
          <w:trHeight w:val="7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</w:p>
        </w:tc>
      </w:tr>
      <w:tr>
        <w:trPr>
          <w:trHeight w:val="7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</w:t>
            </w:r>
          </w:p>
        </w:tc>
      </w:tr>
      <w:tr>
        <w:trPr>
          <w:trHeight w:val="7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</w:p>
        </w:tc>
      </w:tr>
      <w:tr>
        <w:trPr>
          <w:trHeight w:val="13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3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11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3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7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1775859</w:t>
            </w:r>
          </w:p>
        </w:tc>
      </w:tr>
      <w:tr>
        <w:trPr>
          <w:trHeight w:val="7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1775859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1775859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591"/>
        <w:gridCol w:w="633"/>
        <w:gridCol w:w="612"/>
        <w:gridCol w:w="7583"/>
        <w:gridCol w:w="3157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2012 год (тыс. тенге)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2049434</w:t>
            </w:r>
          </w:p>
        </w:tc>
      </w:tr>
      <w:tr>
        <w:trPr>
          <w:trHeight w:val="6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230572</w:t>
            </w:r>
          </w:p>
        </w:tc>
      </w:tr>
      <w:tr>
        <w:trPr>
          <w:trHeight w:val="8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199972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15983</w:t>
            </w:r>
          </w:p>
        </w:tc>
      </w:tr>
      <w:tr>
        <w:trPr>
          <w:trHeight w:val="78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15983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52172</w:t>
            </w:r>
          </w:p>
        </w:tc>
      </w:tr>
      <w:tr>
        <w:trPr>
          <w:trHeight w:val="8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52172</w:t>
            </w:r>
          </w:p>
        </w:tc>
      </w:tr>
      <w:tr>
        <w:trPr>
          <w:trHeight w:val="10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131817</w:t>
            </w:r>
          </w:p>
        </w:tc>
      </w:tr>
      <w:tr>
        <w:trPr>
          <w:trHeight w:val="11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131817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14061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14061</w:t>
            </w:r>
          </w:p>
        </w:tc>
      </w:tr>
      <w:tr>
        <w:trPr>
          <w:trHeight w:val="168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12711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11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</w:t>
            </w:r>
          </w:p>
        </w:tc>
      </w:tr>
      <w:tr>
        <w:trPr>
          <w:trHeight w:val="78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16539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16539</w:t>
            </w:r>
          </w:p>
        </w:tc>
      </w:tr>
      <w:tr>
        <w:trPr>
          <w:trHeight w:val="19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16539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10554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</w:t>
            </w:r>
          </w:p>
        </w:tc>
      </w:tr>
      <w:tr>
        <w:trPr>
          <w:trHeight w:val="7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14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1403691</w:t>
            </w:r>
          </w:p>
        </w:tc>
      </w:tr>
      <w:tr>
        <w:trPr>
          <w:trHeight w:val="46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80559</w:t>
            </w:r>
          </w:p>
        </w:tc>
      </w:tr>
      <w:tr>
        <w:trPr>
          <w:trHeight w:val="10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80559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80559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1295104</w:t>
            </w:r>
          </w:p>
        </w:tc>
      </w:tr>
      <w:tr>
        <w:trPr>
          <w:trHeight w:val="10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7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1293145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1253751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39394</w:t>
            </w:r>
          </w:p>
        </w:tc>
      </w:tr>
      <w:tr>
        <w:trPr>
          <w:trHeight w:val="4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28028</w:t>
            </w:r>
          </w:p>
        </w:tc>
      </w:tr>
      <w:tr>
        <w:trPr>
          <w:trHeight w:val="5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28028</w:t>
            </w:r>
          </w:p>
        </w:tc>
      </w:tr>
      <w:tr>
        <w:trPr>
          <w:trHeight w:val="8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14209</w:t>
            </w:r>
          </w:p>
        </w:tc>
      </w:tr>
      <w:tr>
        <w:trPr>
          <w:trHeight w:val="12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12756</w:t>
            </w:r>
          </w:p>
        </w:tc>
      </w:tr>
      <w:tr>
        <w:trPr>
          <w:trHeight w:val="8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78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10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136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78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117770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95813</w:t>
            </w:r>
          </w:p>
        </w:tc>
      </w:tr>
      <w:tr>
        <w:trPr>
          <w:trHeight w:val="108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13549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13549</w:t>
            </w:r>
          </w:p>
        </w:tc>
      </w:tr>
      <w:tr>
        <w:trPr>
          <w:trHeight w:val="8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82264</w:t>
            </w:r>
          </w:p>
        </w:tc>
      </w:tr>
      <w:tr>
        <w:trPr>
          <w:trHeight w:val="5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24169</w:t>
            </w:r>
          </w:p>
        </w:tc>
      </w:tr>
      <w:tr>
        <w:trPr>
          <w:trHeight w:val="18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</w:t>
            </w:r>
          </w:p>
        </w:tc>
      </w:tr>
      <w:tr>
        <w:trPr>
          <w:trHeight w:val="6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10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40595</w:t>
            </w:r>
          </w:p>
        </w:tc>
      </w:tr>
      <w:tr>
        <w:trPr>
          <w:trHeight w:val="8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</w:t>
            </w:r>
          </w:p>
        </w:tc>
      </w:tr>
      <w:tr>
        <w:trPr>
          <w:trHeight w:val="18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</w:t>
            </w:r>
          </w:p>
        </w:tc>
      </w:tr>
      <w:tr>
        <w:trPr>
          <w:trHeight w:val="5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21957</w:t>
            </w:r>
          </w:p>
        </w:tc>
      </w:tr>
      <w:tr>
        <w:trPr>
          <w:trHeight w:val="7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21957</w:t>
            </w:r>
          </w:p>
        </w:tc>
      </w:tr>
      <w:tr>
        <w:trPr>
          <w:trHeight w:val="12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21254</w:t>
            </w:r>
          </w:p>
        </w:tc>
      </w:tr>
      <w:tr>
        <w:trPr>
          <w:trHeight w:val="8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47956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</w:p>
        </w:tc>
      </w:tr>
      <w:tr>
        <w:trPr>
          <w:trHeight w:val="108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13009</w:t>
            </w:r>
          </w:p>
        </w:tc>
      </w:tr>
      <w:tr>
        <w:trPr>
          <w:trHeight w:val="10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</w:t>
            </w:r>
          </w:p>
        </w:tc>
      </w:tr>
      <w:tr>
        <w:trPr>
          <w:trHeight w:val="10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</w:t>
            </w:r>
          </w:p>
        </w:tc>
      </w:tr>
      <w:tr>
        <w:trPr>
          <w:trHeight w:val="10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</w:t>
            </w:r>
          </w:p>
        </w:tc>
      </w:tr>
      <w:tr>
        <w:trPr>
          <w:trHeight w:val="78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27231</w:t>
            </w:r>
          </w:p>
        </w:tc>
      </w:tr>
      <w:tr>
        <w:trPr>
          <w:trHeight w:val="10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25334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</w:t>
            </w:r>
          </w:p>
        </w:tc>
      </w:tr>
      <w:tr>
        <w:trPr>
          <w:trHeight w:val="11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117561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51206</w:t>
            </w:r>
          </w:p>
        </w:tc>
      </w:tr>
      <w:tr>
        <w:trPr>
          <w:trHeight w:val="106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</w:t>
            </w:r>
          </w:p>
        </w:tc>
      </w:tr>
      <w:tr>
        <w:trPr>
          <w:trHeight w:val="8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49931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49931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</w:t>
            </w:r>
          </w:p>
        </w:tc>
      </w:tr>
      <w:tr>
        <w:trPr>
          <w:trHeight w:val="8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</w:t>
            </w:r>
          </w:p>
        </w:tc>
      </w:tr>
      <w:tr>
        <w:trPr>
          <w:trHeight w:val="12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44128</w:t>
            </w:r>
          </w:p>
        </w:tc>
      </w:tr>
      <w:tr>
        <w:trPr>
          <w:trHeight w:val="48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12067</w:t>
            </w:r>
          </w:p>
        </w:tc>
      </w:tr>
      <w:tr>
        <w:trPr>
          <w:trHeight w:val="8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11492</w:t>
            </w:r>
          </w:p>
        </w:tc>
      </w:tr>
      <w:tr>
        <w:trPr>
          <w:trHeight w:val="8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8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32061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31340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8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17274</w:t>
            </w:r>
          </w:p>
        </w:tc>
      </w:tr>
      <w:tr>
        <w:trPr>
          <w:trHeight w:val="6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</w:t>
            </w:r>
          </w:p>
        </w:tc>
      </w:tr>
      <w:tr>
        <w:trPr>
          <w:trHeight w:val="16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</w:t>
            </w:r>
          </w:p>
        </w:tc>
      </w:tr>
      <w:tr>
        <w:trPr>
          <w:trHeight w:val="9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</w:t>
            </w:r>
          </w:p>
        </w:tc>
      </w:tr>
      <w:tr>
        <w:trPr>
          <w:trHeight w:val="13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 района района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</w:t>
            </w:r>
          </w:p>
        </w:tc>
      </w:tr>
      <w:tr>
        <w:trPr>
          <w:trHeight w:val="138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52295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</w:p>
        </w:tc>
      </w:tr>
      <w:tr>
        <w:trPr>
          <w:trHeight w:val="7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38852</w:t>
            </w:r>
          </w:p>
        </w:tc>
      </w:tr>
      <w:tr>
        <w:trPr>
          <w:trHeight w:val="6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38852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38852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</w:t>
            </w:r>
          </w:p>
        </w:tc>
      </w:tr>
      <w:tr>
        <w:trPr>
          <w:trHeight w:val="7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</w:t>
            </w:r>
          </w:p>
        </w:tc>
      </w:tr>
      <w:tr>
        <w:trPr>
          <w:trHeight w:val="13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9845</w:t>
            </w:r>
          </w:p>
        </w:tc>
      </w:tr>
      <w:tr>
        <w:trPr>
          <w:trHeight w:val="6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9845</w:t>
            </w:r>
          </w:p>
        </w:tc>
      </w:tr>
      <w:tr>
        <w:trPr>
          <w:trHeight w:val="8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9845</w:t>
            </w:r>
          </w:p>
        </w:tc>
      </w:tr>
      <w:tr>
        <w:trPr>
          <w:trHeight w:val="24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9845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28990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25298</w:t>
            </w:r>
          </w:p>
        </w:tc>
      </w:tr>
      <w:tr>
        <w:trPr>
          <w:trHeight w:val="11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11647</w:t>
            </w:r>
          </w:p>
        </w:tc>
      </w:tr>
      <w:tr>
        <w:trPr>
          <w:trHeight w:val="10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11647</w:t>
            </w:r>
          </w:p>
        </w:tc>
      </w:tr>
      <w:tr>
        <w:trPr>
          <w:trHeight w:val="108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13651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13651</w:t>
            </w:r>
          </w:p>
        </w:tc>
      </w:tr>
      <w:tr>
        <w:trPr>
          <w:trHeight w:val="78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</w:t>
            </w:r>
          </w:p>
        </w:tc>
      </w:tr>
      <w:tr>
        <w:trPr>
          <w:trHeight w:val="11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</w:t>
            </w:r>
          </w:p>
        </w:tc>
      </w:tr>
      <w:tr>
        <w:trPr>
          <w:trHeight w:val="8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29836</w:t>
            </w:r>
          </w:p>
        </w:tc>
      </w:tr>
      <w:tr>
        <w:trPr>
          <w:trHeight w:val="6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8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29526</w:t>
            </w:r>
          </w:p>
        </w:tc>
      </w:tr>
      <w:tr>
        <w:trPr>
          <w:trHeight w:val="6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</w:t>
            </w:r>
          </w:p>
        </w:tc>
      </w:tr>
      <w:tr>
        <w:trPr>
          <w:trHeight w:val="8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</w:t>
            </w:r>
          </w:p>
        </w:tc>
      </w:tr>
      <w:tr>
        <w:trPr>
          <w:trHeight w:val="8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14253</w:t>
            </w:r>
          </w:p>
        </w:tc>
      </w:tr>
      <w:tr>
        <w:trPr>
          <w:trHeight w:val="12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14253</w:t>
            </w:r>
          </w:p>
        </w:tc>
      </w:tr>
      <w:tr>
        <w:trPr>
          <w:trHeight w:val="11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9802</w:t>
            </w:r>
          </w:p>
        </w:tc>
      </w:tr>
      <w:tr>
        <w:trPr>
          <w:trHeight w:val="16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9802</w:t>
            </w:r>
          </w:p>
        </w:tc>
      </w:tr>
      <w:tr>
        <w:trPr>
          <w:trHeight w:val="4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-550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5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6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 бюджета)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-550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196-32-4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(XXXII сессия, IV созыв)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588"/>
        <w:gridCol w:w="631"/>
        <w:gridCol w:w="8300"/>
        <w:gridCol w:w="3124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2013 год (тыс. тенге)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2081709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277977</w:t>
            </w:r>
          </w:p>
        </w:tc>
      </w:tr>
      <w:tr>
        <w:trPr>
          <w:trHeight w:val="3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119422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119422</w:t>
            </w:r>
          </w:p>
        </w:tc>
      </w:tr>
      <w:tr>
        <w:trPr>
          <w:trHeight w:val="3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87372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87372</w:t>
            </w:r>
          </w:p>
        </w:tc>
      </w:tr>
      <w:tr>
        <w:trPr>
          <w:trHeight w:val="3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62220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23754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17375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16922</w:t>
            </w:r>
          </w:p>
        </w:tc>
      </w:tr>
      <w:tr>
        <w:trPr>
          <w:trHeight w:val="7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7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</w:tr>
      <w:tr>
        <w:trPr>
          <w:trHeight w:val="7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</w:t>
            </w:r>
          </w:p>
        </w:tc>
      </w:tr>
      <w:tr>
        <w:trPr>
          <w:trHeight w:val="133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</w:tr>
      <w:tr>
        <w:trPr>
          <w:trHeight w:val="3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11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3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7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1801528</w:t>
            </w:r>
          </w:p>
        </w:tc>
      </w:tr>
      <w:tr>
        <w:trPr>
          <w:trHeight w:val="6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1801528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1801528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592"/>
        <w:gridCol w:w="677"/>
        <w:gridCol w:w="634"/>
        <w:gridCol w:w="7510"/>
        <w:gridCol w:w="3184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2013 год (тыс. тенге)</w:t>
            </w:r>
          </w:p>
        </w:tc>
      </w:tr>
      <w:tr>
        <w:trPr>
          <w:trHeight w:val="3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2081709</w:t>
            </w:r>
          </w:p>
        </w:tc>
      </w:tr>
      <w:tr>
        <w:trPr>
          <w:trHeight w:val="5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244984</w:t>
            </w:r>
          </w:p>
        </w:tc>
      </w:tr>
      <w:tr>
        <w:trPr>
          <w:trHeight w:val="8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212284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17026</w:t>
            </w:r>
          </w:p>
        </w:tc>
      </w:tr>
      <w:tr>
        <w:trPr>
          <w:trHeight w:val="8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17026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55373</w:t>
            </w:r>
          </w:p>
        </w:tc>
      </w:tr>
      <w:tr>
        <w:trPr>
          <w:trHeight w:val="8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55373</w:t>
            </w:r>
          </w:p>
        </w:tc>
      </w:tr>
      <w:tr>
        <w:trPr>
          <w:trHeight w:val="11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139885</w:t>
            </w:r>
          </w:p>
        </w:tc>
      </w:tr>
      <w:tr>
        <w:trPr>
          <w:trHeight w:val="10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139885</w:t>
            </w:r>
          </w:p>
        </w:tc>
      </w:tr>
      <w:tr>
        <w:trPr>
          <w:trHeight w:val="3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</w:t>
            </w:r>
          </w:p>
        </w:tc>
      </w:tr>
      <w:tr>
        <w:trPr>
          <w:trHeight w:val="16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13565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11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</w:t>
            </w:r>
          </w:p>
        </w:tc>
      </w:tr>
      <w:tr>
        <w:trPr>
          <w:trHeight w:val="7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17692</w:t>
            </w:r>
          </w:p>
        </w:tc>
      </w:tr>
      <w:tr>
        <w:trPr>
          <w:trHeight w:val="7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17692</w:t>
            </w:r>
          </w:p>
        </w:tc>
      </w:tr>
      <w:tr>
        <w:trPr>
          <w:trHeight w:val="18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17692</w:t>
            </w:r>
          </w:p>
        </w:tc>
      </w:tr>
      <w:tr>
        <w:trPr>
          <w:trHeight w:val="3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11292</w:t>
            </w:r>
          </w:p>
        </w:tc>
      </w:tr>
      <w:tr>
        <w:trPr>
          <w:trHeight w:val="3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</w:t>
            </w:r>
          </w:p>
        </w:tc>
      </w:tr>
      <w:tr>
        <w:trPr>
          <w:trHeight w:val="5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8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</w:p>
        </w:tc>
      </w:tr>
      <w:tr>
        <w:trPr>
          <w:trHeight w:val="13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</w:t>
            </w:r>
          </w:p>
        </w:tc>
      </w:tr>
      <w:tr>
        <w:trPr>
          <w:trHeight w:val="3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1395384</w:t>
            </w:r>
          </w:p>
        </w:tc>
      </w:tr>
      <w:tr>
        <w:trPr>
          <w:trHeight w:val="4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86909</w:t>
            </w:r>
          </w:p>
        </w:tc>
      </w:tr>
      <w:tr>
        <w:trPr>
          <w:trHeight w:val="10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86909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86909</w:t>
            </w:r>
          </w:p>
        </w:tc>
      </w:tr>
      <w:tr>
        <w:trPr>
          <w:trHeight w:val="7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1279197</w:t>
            </w:r>
          </w:p>
        </w:tc>
      </w:tr>
      <w:tr>
        <w:trPr>
          <w:trHeight w:val="11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</w:t>
            </w:r>
          </w:p>
        </w:tc>
      </w:tr>
      <w:tr>
        <w:trPr>
          <w:trHeight w:val="8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1277069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1234363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42706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29278</w:t>
            </w:r>
          </w:p>
        </w:tc>
      </w:tr>
      <w:tr>
        <w:trPr>
          <w:trHeight w:val="4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29278</w:t>
            </w:r>
          </w:p>
        </w:tc>
      </w:tr>
      <w:tr>
        <w:trPr>
          <w:trHeight w:val="8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14491</w:t>
            </w:r>
          </w:p>
        </w:tc>
      </w:tr>
      <w:tr>
        <w:trPr>
          <w:trHeight w:val="13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  государственных учреждений образования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13649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</w:t>
            </w:r>
          </w:p>
        </w:tc>
      </w:tr>
      <w:tr>
        <w:trPr>
          <w:trHeight w:val="3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10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14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125451</w:t>
            </w:r>
          </w:p>
        </w:tc>
      </w:tr>
      <w:tr>
        <w:trPr>
          <w:trHeight w:val="3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102039</w:t>
            </w:r>
          </w:p>
        </w:tc>
      </w:tr>
      <w:tr>
        <w:trPr>
          <w:trHeight w:val="11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14430</w:t>
            </w:r>
          </w:p>
        </w:tc>
      </w:tr>
      <w:tr>
        <w:trPr>
          <w:trHeight w:val="7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87609</w:t>
            </w:r>
          </w:p>
        </w:tc>
      </w:tr>
      <w:tr>
        <w:trPr>
          <w:trHeight w:val="5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25738</w:t>
            </w:r>
          </w:p>
        </w:tc>
      </w:tr>
      <w:tr>
        <w:trPr>
          <w:trHeight w:val="19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</w:t>
            </w:r>
          </w:p>
        </w:tc>
      </w:tr>
      <w:tr>
        <w:trPr>
          <w:trHeight w:val="5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10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43233</w:t>
            </w:r>
          </w:p>
        </w:tc>
      </w:tr>
      <w:tr>
        <w:trPr>
          <w:trHeight w:val="7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</w:t>
            </w:r>
          </w:p>
        </w:tc>
      </w:tr>
      <w:tr>
        <w:trPr>
          <w:trHeight w:val="19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</w:t>
            </w:r>
          </w:p>
        </w:tc>
      </w:tr>
      <w:tr>
        <w:trPr>
          <w:trHeight w:val="5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23412</w:t>
            </w:r>
          </w:p>
        </w:tc>
      </w:tr>
      <w:tr>
        <w:trPr>
          <w:trHeight w:val="7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23412</w:t>
            </w:r>
          </w:p>
        </w:tc>
      </w:tr>
      <w:tr>
        <w:trPr>
          <w:trHeight w:val="13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22664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3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51002</w:t>
            </w:r>
          </w:p>
        </w:tc>
      </w:tr>
      <w:tr>
        <w:trPr>
          <w:trHeight w:val="3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</w:p>
        </w:tc>
      </w:tr>
      <w:tr>
        <w:trPr>
          <w:trHeight w:val="11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</w:t>
            </w:r>
          </w:p>
        </w:tc>
      </w:tr>
      <w:tr>
        <w:trPr>
          <w:trHeight w:val="6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13853</w:t>
            </w:r>
          </w:p>
        </w:tc>
      </w:tr>
      <w:tr>
        <w:trPr>
          <w:trHeight w:val="11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</w:t>
            </w:r>
          </w:p>
        </w:tc>
      </w:tr>
      <w:tr>
        <w:trPr>
          <w:trHeight w:val="11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11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4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29009</w:t>
            </w:r>
          </w:p>
        </w:tc>
      </w:tr>
      <w:tr>
        <w:trPr>
          <w:trHeight w:val="10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26980</w:t>
            </w:r>
          </w:p>
        </w:tc>
      </w:tr>
      <w:tr>
        <w:trPr>
          <w:trHeight w:val="6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</w:t>
            </w:r>
          </w:p>
        </w:tc>
      </w:tr>
      <w:tr>
        <w:trPr>
          <w:trHeight w:val="10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</w:t>
            </w:r>
          </w:p>
        </w:tc>
      </w:tr>
      <w:tr>
        <w:trPr>
          <w:trHeight w:val="7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125336</w:t>
            </w:r>
          </w:p>
        </w:tc>
      </w:tr>
      <w:tr>
        <w:trPr>
          <w:trHeight w:val="4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54535</w:t>
            </w:r>
          </w:p>
        </w:tc>
      </w:tr>
      <w:tr>
        <w:trPr>
          <w:trHeight w:val="11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6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8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53175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53175</w:t>
            </w:r>
          </w:p>
        </w:tc>
      </w:tr>
      <w:tr>
        <w:trPr>
          <w:trHeight w:val="3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</w:t>
            </w:r>
          </w:p>
        </w:tc>
      </w:tr>
      <w:tr>
        <w:trPr>
          <w:trHeight w:val="8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</w:t>
            </w:r>
          </w:p>
        </w:tc>
      </w:tr>
      <w:tr>
        <w:trPr>
          <w:trHeight w:val="8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</w:t>
            </w:r>
          </w:p>
        </w:tc>
      </w:tr>
      <w:tr>
        <w:trPr>
          <w:trHeight w:val="13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</w:p>
        </w:tc>
      </w:tr>
      <w:tr>
        <w:trPr>
          <w:trHeight w:val="3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47092</w:t>
            </w:r>
          </w:p>
        </w:tc>
      </w:tr>
      <w:tr>
        <w:trPr>
          <w:trHeight w:val="6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</w:t>
            </w:r>
          </w:p>
        </w:tc>
      </w:tr>
      <w:tr>
        <w:trPr>
          <w:trHeight w:val="8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</w:p>
        </w:tc>
      </w:tr>
      <w:tr>
        <w:trPr>
          <w:trHeight w:val="8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34239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33471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7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18434</w:t>
            </w:r>
          </w:p>
        </w:tc>
      </w:tr>
      <w:tr>
        <w:trPr>
          <w:trHeight w:val="6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</w:t>
            </w:r>
          </w:p>
        </w:tc>
      </w:tr>
      <w:tr>
        <w:trPr>
          <w:trHeight w:val="16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7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</w:p>
        </w:tc>
      </w:tr>
      <w:tr>
        <w:trPr>
          <w:trHeight w:val="13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 района района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</w:p>
        </w:tc>
      </w:tr>
      <w:tr>
        <w:trPr>
          <w:trHeight w:val="13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53928</w:t>
            </w:r>
          </w:p>
        </w:tc>
      </w:tr>
      <w:tr>
        <w:trPr>
          <w:trHeight w:val="3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</w:t>
            </w:r>
          </w:p>
        </w:tc>
      </w:tr>
      <w:tr>
        <w:trPr>
          <w:trHeight w:val="6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</w:t>
            </w:r>
          </w:p>
        </w:tc>
      </w:tr>
      <w:tr>
        <w:trPr>
          <w:trHeight w:val="3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39464</w:t>
            </w:r>
          </w:p>
        </w:tc>
      </w:tr>
      <w:tr>
        <w:trPr>
          <w:trHeight w:val="7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39464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39464</w:t>
            </w:r>
          </w:p>
        </w:tc>
      </w:tr>
      <w:tr>
        <w:trPr>
          <w:trHeight w:val="3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</w:t>
            </w:r>
          </w:p>
        </w:tc>
      </w:tr>
      <w:tr>
        <w:trPr>
          <w:trHeight w:val="7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</w:t>
            </w:r>
          </w:p>
        </w:tc>
      </w:tr>
      <w:tr>
        <w:trPr>
          <w:trHeight w:val="13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</w:t>
            </w:r>
          </w:p>
        </w:tc>
      </w:tr>
      <w:tr>
        <w:trPr>
          <w:trHeight w:val="7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10534</w:t>
            </w:r>
          </w:p>
        </w:tc>
      </w:tr>
      <w:tr>
        <w:trPr>
          <w:trHeight w:val="6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10534</w:t>
            </w:r>
          </w:p>
        </w:tc>
      </w:tr>
      <w:tr>
        <w:trPr>
          <w:trHeight w:val="8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10534</w:t>
            </w:r>
          </w:p>
        </w:tc>
      </w:tr>
      <w:tr>
        <w:trPr>
          <w:trHeight w:val="23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10534</w:t>
            </w:r>
          </w:p>
        </w:tc>
      </w:tr>
      <w:tr>
        <w:trPr>
          <w:trHeight w:val="3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30875</w:t>
            </w:r>
          </w:p>
        </w:tc>
      </w:tr>
      <w:tr>
        <w:trPr>
          <w:trHeight w:val="3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26943</w:t>
            </w:r>
          </w:p>
        </w:tc>
      </w:tr>
      <w:tr>
        <w:trPr>
          <w:trHeight w:val="10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</w:t>
            </w:r>
          </w:p>
        </w:tc>
      </w:tr>
      <w:tr>
        <w:trPr>
          <w:trHeight w:val="10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</w:t>
            </w:r>
          </w:p>
        </w:tc>
      </w:tr>
      <w:tr>
        <w:trPr>
          <w:trHeight w:val="11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</w:t>
            </w:r>
          </w:p>
        </w:tc>
      </w:tr>
      <w:tr>
        <w:trPr>
          <w:trHeight w:val="7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</w:t>
            </w:r>
          </w:p>
        </w:tc>
      </w:tr>
      <w:tr>
        <w:trPr>
          <w:trHeight w:val="10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</w:t>
            </w:r>
          </w:p>
        </w:tc>
      </w:tr>
      <w:tr>
        <w:trPr>
          <w:trHeight w:val="9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</w:t>
            </w:r>
          </w:p>
        </w:tc>
      </w:tr>
      <w:tr>
        <w:trPr>
          <w:trHeight w:val="3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32536</w:t>
            </w:r>
          </w:p>
        </w:tc>
      </w:tr>
      <w:tr>
        <w:trPr>
          <w:trHeight w:val="4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7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3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32204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</w:t>
            </w:r>
          </w:p>
        </w:tc>
      </w:tr>
      <w:tr>
        <w:trPr>
          <w:trHeight w:val="8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</w:t>
            </w:r>
          </w:p>
        </w:tc>
      </w:tr>
      <w:tr>
        <w:trPr>
          <w:trHeight w:val="8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15250</w:t>
            </w:r>
          </w:p>
        </w:tc>
      </w:tr>
      <w:tr>
        <w:trPr>
          <w:trHeight w:val="12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15250</w:t>
            </w:r>
          </w:p>
        </w:tc>
      </w:tr>
      <w:tr>
        <w:trPr>
          <w:trHeight w:val="11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11351</w:t>
            </w:r>
          </w:p>
        </w:tc>
      </w:tr>
      <w:tr>
        <w:trPr>
          <w:trHeight w:val="16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11351</w:t>
            </w:r>
          </w:p>
        </w:tc>
      </w:tr>
      <w:tr>
        <w:trPr>
          <w:trHeight w:val="4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-550</w:t>
            </w:r>
          </w:p>
        </w:tc>
      </w:tr>
      <w:tr>
        <w:trPr>
          <w:trHeight w:val="3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 бюджета)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-550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196-32-4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(XXXII сессия, IV созыв)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местных бюджетов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625"/>
        <w:gridCol w:w="646"/>
        <w:gridCol w:w="667"/>
        <w:gridCol w:w="1049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7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7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196-32-4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(XXXII сессия, IV созыв)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(подпрограмм)</w:t>
      </w:r>
      <w:r>
        <w:br/>
      </w:r>
      <w:r>
        <w:rPr>
          <w:rFonts w:ascii="Times New Roman"/>
          <w:b/>
          <w:i w:val="false"/>
          <w:color w:val="000000"/>
        </w:rPr>
        <w:t>
села и сельского округа, финансируемых</w:t>
      </w:r>
      <w:r>
        <w:br/>
      </w:r>
      <w:r>
        <w:rPr>
          <w:rFonts w:ascii="Times New Roman"/>
          <w:b/>
          <w:i w:val="false"/>
          <w:color w:val="000000"/>
        </w:rPr>
        <w:t>
из районного бюджета в 2011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3019"/>
        <w:gridCol w:w="2686"/>
        <w:gridCol w:w="6758"/>
      </w:tblGrid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программы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 программа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141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с. Голубовка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4 123 004 000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5 123 002 000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6 123 003 015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7 123 008 000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7 123 010 000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8 123 006 000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13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12 123 013 015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 аульных (сельских) округах</w:t>
            </w:r>
          </w:p>
        </w:tc>
      </w:tr>
      <w:tr>
        <w:trPr>
          <w:trHeight w:val="1425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</w:p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Агашорынского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4 123 005 000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уч-ся до школы и обратно в сельской местности</w:t>
            </w:r>
          </w:p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5 123 002 000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7 123 008 000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7 123 010 000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7 123 014 000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насел.пунктов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8 123 006 000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12 123 013 015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 аульных (сельских) округах</w:t>
            </w:r>
          </w:p>
        </w:tc>
      </w:tr>
      <w:tr>
        <w:trPr>
          <w:trHeight w:val="144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с. Амангельды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 аульного (сельского) округа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5 123 002 000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7 123 008 000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7 123 010 000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7 123 014 000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насел.пунктов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8 123 006 000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12 123 013 015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 аульных (сельских) округах</w:t>
            </w:r>
          </w:p>
        </w:tc>
      </w:tr>
      <w:tr>
        <w:trPr>
          <w:trHeight w:val="144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Байзаковского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 аульного (сельского) округа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5 123 002 000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6 123 003  015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7 123 008 000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7 123 010 000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8 123 006 000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12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12 123 013 015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 аульных (сельских) округах</w:t>
            </w:r>
          </w:p>
        </w:tc>
      </w:tr>
      <w:tr>
        <w:trPr>
          <w:trHeight w:val="1365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Каракудукского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 аульного (сельского) округа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4 123 005 000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уч-ся до школы и обратно в сельской местности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5 123 002 000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6 123 003  015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7 123 008 000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7 123 010 000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7 123 014 000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насел.пунктов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8 123 006 000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12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12 123 013 015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 аульных (сельских) округах</w:t>
            </w:r>
          </w:p>
        </w:tc>
      </w:tr>
      <w:tr>
        <w:trPr>
          <w:trHeight w:val="141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Косагашского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 аульного (сельского) округа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4 123 005 000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уч-ся до школы и обратно в сельской местности</w:t>
            </w:r>
          </w:p>
        </w:tc>
      </w:tr>
      <w:tr>
        <w:trPr>
          <w:trHeight w:val="15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5 123 002 000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7 123 008 000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7 123 010 000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7 123 014 000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насел.пунктов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8 123 006 000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13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12 123 013 015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 аульных (сельских) округах</w:t>
            </w:r>
          </w:p>
        </w:tc>
      </w:tr>
      <w:tr>
        <w:trPr>
          <w:trHeight w:val="141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с. Косколь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 аульного (сельского) округа</w:t>
            </w:r>
          </w:p>
        </w:tc>
      </w:tr>
      <w:tr>
        <w:trPr>
          <w:trHeight w:val="15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5 123 002 000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7 123 008 000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7 123 010 000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7 123 014 000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насел.пунктов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8 123 006 000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13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12 123 013 015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 аульных (сельских) округах</w:t>
            </w:r>
          </w:p>
        </w:tc>
      </w:tr>
      <w:tr>
        <w:trPr>
          <w:trHeight w:val="126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Кызылжарского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 аульного (сельского) округа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4 123 004 000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14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5 123 002 000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6 123 003  015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7 123 008 000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7 123 010 000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8 123 006 000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12 123 013 015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 аульных (сельских) округах</w:t>
            </w:r>
          </w:p>
        </w:tc>
      </w:tr>
      <w:tr>
        <w:trPr>
          <w:trHeight w:val="129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с. Кызылкак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 аульного (сельского) округа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5 123 002 000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7 123 008 000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7 123 010 000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8 123 006 000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13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12 123 013 015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 аульных (сельских) округах</w:t>
            </w:r>
          </w:p>
        </w:tc>
      </w:tr>
      <w:tr>
        <w:trPr>
          <w:trHeight w:val="138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Ленино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 аульного (сельского) округа</w:t>
            </w:r>
          </w:p>
        </w:tc>
      </w:tr>
      <w:tr>
        <w:trPr>
          <w:trHeight w:val="14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5 123 002 000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7 123 008 000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7 123 010 000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7 123 014 000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8 123 006 000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13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12 123 013 015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 аульных (сельских) округах</w:t>
            </w:r>
          </w:p>
        </w:tc>
      </w:tr>
      <w:tr>
        <w:trPr>
          <w:trHeight w:val="1305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Луговского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4 123 005 000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уч-ся до школы и обратно в сельской местности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5 123 002 000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6 123 003  015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7 123 008 000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7 123 010 000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7 123 014 000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8 123 006 000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13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12 123 013 015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 аульных (сельских) округах</w:t>
            </w:r>
          </w:p>
        </w:tc>
      </w:tr>
      <w:tr>
        <w:trPr>
          <w:trHeight w:val="1275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с. Майконыр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 аульного (сельского) округа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5 123 002 000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7 123 008 000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7 123 010 000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7 123 014 000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8 123 006 000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12 123 013 015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 аульных (сельских) округах</w:t>
            </w:r>
          </w:p>
        </w:tc>
      </w:tr>
      <w:tr>
        <w:trPr>
          <w:trHeight w:val="1245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с. Панфилово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 аульного (сельского) округа</w:t>
            </w:r>
          </w:p>
        </w:tc>
      </w:tr>
      <w:tr>
        <w:trPr>
          <w:trHeight w:val="13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5 123 002 000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7 123 008 000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7 123 010 000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7 123 014 000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8 123 006 000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13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12 123 013 015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 аульных (сельских) округах</w:t>
            </w:r>
          </w:p>
        </w:tc>
      </w:tr>
      <w:tr>
        <w:trPr>
          <w:trHeight w:val="126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Иртышск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4 123 004 000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6 123 003  015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7 123 008 000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7 123 010 000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12 123 013 015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 аульных (сельских) округах</w:t>
            </w:r>
          </w:p>
        </w:tc>
      </w:tr>
      <w:tr>
        <w:trPr>
          <w:trHeight w:val="1215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 аульного (сельского) округа</w:t>
            </w:r>
          </w:p>
        </w:tc>
      </w:tr>
      <w:tr>
        <w:trPr>
          <w:trHeight w:val="14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5 123 002 000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6 123 003  015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7 123 008 000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7 123 010 000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8 123 006 000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13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12 123 013 015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 аульных (сельских) округах</w:t>
            </w:r>
          </w:p>
        </w:tc>
      </w:tr>
      <w:tr>
        <w:trPr>
          <w:trHeight w:val="1305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Селетинского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 аульного (сельского) округа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4 123 005 000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уч-ся до школы и обратно в сельской местности</w:t>
            </w:r>
          </w:p>
        </w:tc>
      </w:tr>
      <w:tr>
        <w:trPr>
          <w:trHeight w:val="14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5 123 002 000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7 123 008 000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7 123 010 000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8 123 006 000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13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12 123 013 015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 аульных (сельских) округах</w:t>
            </w:r>
          </w:p>
        </w:tc>
      </w:tr>
      <w:tr>
        <w:trPr>
          <w:trHeight w:val="1335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с. Тохта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 аульного (сельского) округа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5 123 002 000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6 123 003 015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7 123 008 000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7 123 010 000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7 123 014 000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8 123 006 000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13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12 123 013 015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 аульных (сельских) округах</w:t>
            </w:r>
          </w:p>
        </w:tc>
      </w:tr>
      <w:tr>
        <w:trPr>
          <w:trHeight w:val="1245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Узынсуского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 аульного (сельского) округа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5 123 002 000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6 123 003  015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7 123 008 000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7 123 010 000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7 123 014 000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8 123 006 000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13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12 123 013 015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 аульных (сельских)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