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dfcf" w14:textId="213d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1994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Иртышского района Павлодарской области от 20 декабря 2010 года N 15. Зарегистрировано Управлением юстиции Иртышского района Павлодарской области 31 декабря 2010 года N 12-7-114. Утратило силу в связи с истечением срока действия (письмо акимата Иртышского района Павлодарской области от 04 апреля 2011 года N 2-24-214)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акимата Иртышского района Павлодарской области от 04.04.2011 N 2-24-214).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Постановления Правительства Республики Казахстан N 1232 ДСП от 12 декабря 2005 года "Об утверждении Положения о местных органах военного управления Республики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организацию мероприятий по приписке граждан 1994 года рождения к призывному участку государственного учреждения "Отдел по делам обороны Иртышского района Павлодарской области" (далее - ОДО) в январе - марте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Тлеуову А.Т. и начальника ОДО Сарина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 Сарсембаев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Иртышского района                          А. Сарин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