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a519" w14:textId="324a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(XIX сессия, IV - созыв) от 25 декабря 2009 года N 1/19 "О бюджете района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14 апреля 2010 года N 2/22. Зарегистрировано Управлением юстиции Качирского района Павлодарской области 14 апреля 2010 года N 12-8-84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 IV сессия, IV созыв) от 9 апреля 2010 года N 272/24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(XIX сессия, IV созыв) от 25 декабря 2009 года N 1/19 "О бюджете района на 2010 - 2012 годы" (зарегистрированное в реестре государственной регистрации нормативных правовых актов за N 12-8-80, опубликованное в газете "Заря" от 9 января 2010 года N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- 1960846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- 220736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- 1737710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- 1983914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- 23156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-47224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- 47224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"17612" заменить цифрами "15274";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"14191" заменить цифрами "14763";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"8903 тысячи тенге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лицам, проработавшим (прослужившим) не менее шести месяцев в тылу в годы великой Отечественной войны, к 65-летию Победы в Великой Отечественной войне;"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"940 тысяч тенге –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4949 тысяч тенге - на реализацию государственного образовательного заказа в дошкольных организациях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"79600" заменить цифрами "47367";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Аменова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(XXII очередная сессия,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2010 года N 2/22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479"/>
        <w:gridCol w:w="563"/>
        <w:gridCol w:w="8881"/>
        <w:gridCol w:w="263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1 960 846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220 736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87 753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87 753 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79 810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79 810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49 164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26 704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3 447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1 526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1 737 710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1 737 710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1 737 710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0"/>
        <w:gridCol w:w="535"/>
        <w:gridCol w:w="624"/>
        <w:gridCol w:w="8236"/>
        <w:gridCol w:w="264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1983914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190657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171716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53832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53657</w:t>
            </w:r>
          </w:p>
        </w:tc>
      </w:tr>
      <w:tr>
        <w:trPr>
          <w:trHeight w:val="5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106417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104867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1085897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67534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67534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67534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973593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967625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950791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7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113398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42689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</w:p>
        </w:tc>
      </w:tr>
      <w:tr>
        <w:trPr>
          <w:trHeight w:val="16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9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2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4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72301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72238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1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11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194379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120028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</w:p>
        </w:tc>
      </w:tr>
      <w:tr>
        <w:trPr>
          <w:trHeight w:val="11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5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10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81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5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-47224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