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5fbd" w14:textId="d915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сессия, IV-созыв) от 25 декабря 2009 года N 1/19 "О бюджете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12 августа 2010 года N 3/23. Зарегистрировано Управлением юстиции Качирского района Павлодарской области 17 августа 2010 года N 12-8-89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(XIX сессия, IV созыв) от 25 декабря 2009 года N 1/19 "О бюджете района на 2010 - 2012 годы" (зарегистрированное в реестре государственной регистрации нормативных правовых актов за N 12-8-80, опубликованное в газете "Заря" от 9 января 2010 года N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- 1960846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- 221486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- 1737710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- 1983914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- 22899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- 46967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(XXIII - 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2010 года N 3/23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4"/>
        <w:gridCol w:w="649"/>
        <w:gridCol w:w="8791"/>
        <w:gridCol w:w="251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1 960 846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221 486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53 521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2"/>
        <w:gridCol w:w="625"/>
        <w:gridCol w:w="646"/>
        <w:gridCol w:w="8145"/>
        <w:gridCol w:w="25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сумма,тыс.тенге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1983914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197633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57966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108629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104282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14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13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15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978798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972601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955767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1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109119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7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1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1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) целевых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-46967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(XXIII 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2010 года N 3/23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1/19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2"/>
        <w:gridCol w:w="604"/>
        <w:gridCol w:w="667"/>
        <w:gridCol w:w="106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1"/>
        <w:gridCol w:w="646"/>
        <w:gridCol w:w="667"/>
        <w:gridCol w:w="106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62"/>
        <w:gridCol w:w="626"/>
        <w:gridCol w:w="647"/>
        <w:gridCol w:w="104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2"/>
        <w:gridCol w:w="647"/>
        <w:gridCol w:w="562"/>
        <w:gridCol w:w="104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647"/>
        <w:gridCol w:w="584"/>
        <w:gridCol w:w="104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647"/>
        <w:gridCol w:w="605"/>
        <w:gridCol w:w="104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562"/>
        <w:gridCol w:w="535"/>
        <w:gridCol w:w="106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78"/>
        <w:gridCol w:w="562"/>
        <w:gridCol w:w="541"/>
        <w:gridCol w:w="106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57"/>
        <w:gridCol w:w="536"/>
        <w:gridCol w:w="584"/>
        <w:gridCol w:w="106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33"/>
        <w:gridCol w:w="581"/>
        <w:gridCol w:w="106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97"/>
        <w:gridCol w:w="533"/>
        <w:gridCol w:w="560"/>
        <w:gridCol w:w="106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9"/>
        <w:gridCol w:w="534"/>
        <w:gridCol w:w="561"/>
        <w:gridCol w:w="106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8"/>
        <w:gridCol w:w="533"/>
        <w:gridCol w:w="602"/>
        <w:gridCol w:w="105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6"/>
        <w:gridCol w:w="533"/>
        <w:gridCol w:w="623"/>
        <w:gridCol w:w="105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