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76cd" w14:textId="c3376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(XIX сессия, IV созыв) от 25 декабря 2009 года N 1/19 "О бюджете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29 ноября 2010 года N 3/26. Зарегистрировано Управлением юстиции Качирского района Павлодарской области 08 декабря 2010 года N 12-8-97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(XIX сессия, IV созыв) от 25 декабря 2009 года N 1/19 "О бюджете района на 2010 - 2012 годы" (зарегистрированное в реестре государственной регистрации нормативных правовых актов за N 12-8-80, опубликованное в газете "Заря" от 9 января 2010 года N 1-2)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- 1965849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- 221431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- 1737713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- 1988917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- 22899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- 23156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-46967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- 46967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"4302" заменить цифрами "2717".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Тургульдинов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2010 года N 3/26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84"/>
        <w:gridCol w:w="648"/>
        <w:gridCol w:w="8286"/>
        <w:gridCol w:w="306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1 965 849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221 431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82 173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75 310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58 976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4 142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1 737 713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42"/>
        <w:gridCol w:w="605"/>
        <w:gridCol w:w="626"/>
        <w:gridCol w:w="7748"/>
        <w:gridCol w:w="305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1988917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177472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12796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107365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10931</w:t>
            </w:r>
          </w:p>
        </w:tc>
      </w:tr>
      <w:tr>
        <w:trPr>
          <w:trHeight w:val="8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</w:t>
            </w:r>
          </w:p>
        </w:tc>
      </w:tr>
      <w:tr>
        <w:trPr>
          <w:trHeight w:val="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8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1100288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69142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987483</w:t>
            </w:r>
          </w:p>
        </w:tc>
      </w:tr>
      <w:tr>
        <w:trPr>
          <w:trHeight w:val="4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982034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960532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43663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23999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97874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86898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8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6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113101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8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49755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5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25807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5086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128324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86161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24474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18043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6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</w:tr>
      <w:tr>
        <w:trPr>
          <w:trHeight w:val="39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5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3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116488</w:t>
            </w:r>
          </w:p>
        </w:tc>
      </w:tr>
      <w:tr>
        <w:trPr>
          <w:trHeight w:val="3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104481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9539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4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53815</w:t>
            </w:r>
          </w:p>
        </w:tc>
      </w:tr>
      <w:tr>
        <w:trPr>
          <w:trHeight w:val="2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41421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31460</w:t>
            </w:r>
          </w:p>
        </w:tc>
      </w:tr>
      <w:tr>
        <w:trPr>
          <w:trHeight w:val="6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</w:tr>
      <w:tr>
        <w:trPr>
          <w:trHeight w:val="21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6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8290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4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6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8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55885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</w:p>
        </w:tc>
      </w:tr>
      <w:tr>
        <w:trPr>
          <w:trHeight w:val="4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</w:t>
            </w:r>
          </w:p>
        </w:tc>
      </w:tr>
      <w:tr>
        <w:trPr>
          <w:trHeight w:val="13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25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70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23156</w:t>
            </w:r>
          </w:p>
        </w:tc>
      </w:tr>
      <w:tr>
        <w:trPr>
          <w:trHeight w:val="22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4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9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12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1000 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бюджета;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-46967</w:t>
            </w:r>
          </w:p>
        </w:tc>
      </w:tr>
      <w:tr>
        <w:trPr>
          <w:trHeight w:val="45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