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ce31" w14:textId="738c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2011 - 2013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23 декабря 2010 года N 1/27. Зарегистрировано Управлением юстиции Качирского района Павлодарской области 27 декабря 2010 года N 12-8-98. Утратило силу решением маслихата Качирского района Павлодарской области от 17 июня 2013 года N 8/14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Качирского района Павлодарской области от 17.06.2013 N 8/14.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(XXIX сессия, IV созыв) от 13 декабря 2010 года N 324/29 "Об областном бюджете на 2011 - 2013 годы",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2011 - 2013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- 2 723 443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- 250 870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- 4 201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- 2 870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- 2 465 272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- 2 733 583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- 16 071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- 1544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- 25000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-51 211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  51 211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Качирского района Павлодарской области от 14.02.2011 </w:t>
      </w:r>
      <w:r>
        <w:rPr>
          <w:rFonts w:ascii="Times New Roman"/>
          <w:b w:val="false"/>
          <w:i w:val="false"/>
          <w:color w:val="000000"/>
          <w:sz w:val="28"/>
        </w:rPr>
        <w:t>N 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30.03.2011 </w:t>
      </w:r>
      <w:r>
        <w:rPr>
          <w:rFonts w:ascii="Times New Roman"/>
          <w:b w:val="false"/>
          <w:i w:val="false"/>
          <w:color w:val="000000"/>
          <w:sz w:val="28"/>
        </w:rPr>
        <w:t>N 2/30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12.05.2011 </w:t>
      </w:r>
      <w:r>
        <w:rPr>
          <w:rFonts w:ascii="Times New Roman"/>
          <w:b w:val="false"/>
          <w:i w:val="false"/>
          <w:color w:val="000000"/>
          <w:sz w:val="28"/>
        </w:rPr>
        <w:t>N 1/31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08.07.2011 </w:t>
      </w:r>
      <w:r>
        <w:rPr>
          <w:rFonts w:ascii="Times New Roman"/>
          <w:b w:val="false"/>
          <w:i w:val="false"/>
          <w:color w:val="000000"/>
          <w:sz w:val="28"/>
        </w:rPr>
        <w:t>N 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29.09.2011 </w:t>
      </w:r>
      <w:r>
        <w:rPr>
          <w:rFonts w:ascii="Times New Roman"/>
          <w:b w:val="false"/>
          <w:i w:val="false"/>
          <w:color w:val="000000"/>
          <w:sz w:val="28"/>
        </w:rPr>
        <w:t>N 12/33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21.10.2011  </w:t>
      </w:r>
      <w:r>
        <w:rPr>
          <w:rFonts w:ascii="Times New Roman"/>
          <w:b w:val="false"/>
          <w:i w:val="false"/>
          <w:color w:val="000000"/>
          <w:sz w:val="28"/>
        </w:rPr>
        <w:t>N 2/34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21.11.2011 </w:t>
      </w:r>
      <w:r>
        <w:rPr>
          <w:rFonts w:ascii="Times New Roman"/>
          <w:b w:val="false"/>
          <w:i w:val="false"/>
          <w:color w:val="000000"/>
          <w:sz w:val="28"/>
        </w:rPr>
        <w:t>N 1/35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2011 год распределение общей суммы поступлений от налогов в бюджет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района на 2011 год объемы субвенций, передаваемых из областного бюджета в бюджеты районов, в общей сумме 1663558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3-1. Учесть в бюджете района на 2011 год объемы целевых текущих трансфертов из республиканского бюджета,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72643 тысячи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8028 тысяч тенге – на 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2600 тысяч тенге – на обеспечение оборудованием, программным обеспечением детей–инвалидов,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8192 тысячи тенге – на оснащение учебным оборудованием,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10694 тысячи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1307 тысяч тенге -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4758 тысяча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15075 тысячи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1872 тысячи тенге – на поддержку частного предпринимательства в рамках программы "Дорожная карта бизнеса –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11995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маслихата Качирского района Павлодарской области от 14.02.2011 </w:t>
      </w:r>
      <w:r>
        <w:rPr>
          <w:rFonts w:ascii="Times New Roman"/>
          <w:b w:val="false"/>
          <w:i w:val="false"/>
          <w:color w:val="000000"/>
          <w:sz w:val="28"/>
        </w:rPr>
        <w:t>N 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решениями маслихата Качирского района Павлодарской области от 30.03.2011 </w:t>
      </w:r>
      <w:r>
        <w:rPr>
          <w:rFonts w:ascii="Times New Roman"/>
          <w:b w:val="false"/>
          <w:i w:val="false"/>
          <w:color w:val="000000"/>
          <w:sz w:val="28"/>
        </w:rPr>
        <w:t>N 2/30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08.07.2011 </w:t>
      </w:r>
      <w:r>
        <w:rPr>
          <w:rFonts w:ascii="Times New Roman"/>
          <w:b w:val="false"/>
          <w:i w:val="false"/>
          <w:color w:val="000000"/>
          <w:sz w:val="28"/>
        </w:rPr>
        <w:t>N 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21.11.2011 </w:t>
      </w:r>
      <w:r>
        <w:rPr>
          <w:rFonts w:ascii="Times New Roman"/>
          <w:b w:val="false"/>
          <w:i w:val="false"/>
          <w:color w:val="000000"/>
          <w:sz w:val="28"/>
        </w:rPr>
        <w:t>N 1/35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3-2. Учесть в бюджете района на 2011 год объемы целевых трансфертов на развитие из республиканского бюджета,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20361 тысяча тенге – на развитие объектов водного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459412 тысяч тенге - на строительство и (или) приобретение жилья государственного коммунального жилищного фонда по Программе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3-2 в соответствии с решением маслихата Качирского района Павлодарской области от 14.02.2011 </w:t>
      </w:r>
      <w:r>
        <w:rPr>
          <w:rFonts w:ascii="Times New Roman"/>
          <w:b w:val="false"/>
          <w:i w:val="false"/>
          <w:color w:val="000000"/>
          <w:sz w:val="28"/>
        </w:rPr>
        <w:t>N 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решением маслихата Качирского района Павлодарской области от 21.11.2011 </w:t>
      </w:r>
      <w:r>
        <w:rPr>
          <w:rFonts w:ascii="Times New Roman"/>
          <w:b w:val="false"/>
          <w:i w:val="false"/>
          <w:color w:val="000000"/>
          <w:sz w:val="28"/>
        </w:rPr>
        <w:t>N 1/35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3-3. Учесть в бюджете района на 2011 год бюджетные кредиты из республиканского бюджета,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13336 тысяч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459 400 тысяч тенге – на строительство и (или) приобретение жилья по Программе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3-3 в соответствии с решением маслихата Качирского района Павлодарской области от 14.02.2011 </w:t>
      </w:r>
      <w:r>
        <w:rPr>
          <w:rFonts w:ascii="Times New Roman"/>
          <w:b w:val="false"/>
          <w:i w:val="false"/>
          <w:color w:val="000000"/>
          <w:sz w:val="28"/>
        </w:rPr>
        <w:t>N 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решениями маслихата Качирского района Павлодарской области от 08.07.2011 </w:t>
      </w:r>
      <w:r>
        <w:rPr>
          <w:rFonts w:ascii="Times New Roman"/>
          <w:b w:val="false"/>
          <w:i w:val="false"/>
          <w:color w:val="000000"/>
          <w:sz w:val="28"/>
        </w:rPr>
        <w:t>N 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21.10.2011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2/34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21.11.2011 </w:t>
      </w:r>
      <w:r>
        <w:rPr>
          <w:rFonts w:ascii="Times New Roman"/>
          <w:b w:val="false"/>
          <w:i w:val="false"/>
          <w:color w:val="000000"/>
          <w:sz w:val="28"/>
        </w:rPr>
        <w:t>N 1/35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3-4. Учесть в бюджете района на 2011 год объемы целевых трансфертов на развитие из областного бюджета,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61076 тысяча тенге – на развитие объектов водного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3-4 в соответствии с решением маслихата Качирского района Павлодарской области от 14.02.2011 </w:t>
      </w:r>
      <w:r>
        <w:rPr>
          <w:rFonts w:ascii="Times New Roman"/>
          <w:b w:val="false"/>
          <w:i w:val="false"/>
          <w:color w:val="000000"/>
          <w:sz w:val="28"/>
        </w:rPr>
        <w:t>N 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решением маслихата Качирского района Павлодарской области от 30.03.2011 </w:t>
      </w:r>
      <w:r>
        <w:rPr>
          <w:rFonts w:ascii="Times New Roman"/>
          <w:b w:val="false"/>
          <w:i w:val="false"/>
          <w:color w:val="000000"/>
          <w:sz w:val="28"/>
        </w:rPr>
        <w:t>N 2/30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3-5. Учесть в бюджете района на 2011 год на реализацию мероприятий в рамках Программы занятости 2020: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частичное субсидирование заработной платы и создание Центра занятости – 9588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3-5 в соответствии с решением маслихата Качирского района Павлодарской области от 30.03.2011 </w:t>
      </w:r>
      <w:r>
        <w:rPr>
          <w:rFonts w:ascii="Times New Roman"/>
          <w:b w:val="false"/>
          <w:i w:val="false"/>
          <w:color w:val="000000"/>
          <w:sz w:val="28"/>
        </w:rPr>
        <w:t>N 2/30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решением маслихата Качирского района Павлодарской области от 08.07.2011 </w:t>
      </w:r>
      <w:r>
        <w:rPr>
          <w:rFonts w:ascii="Times New Roman"/>
          <w:b w:val="false"/>
          <w:i w:val="false"/>
          <w:color w:val="000000"/>
          <w:sz w:val="28"/>
        </w:rPr>
        <w:t>N 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3-6. Учесть в бюджете района на 2011 год целевые трансферты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 – 114113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3-6 в соответствии с решением маслихата Качирского района Павлодарской области от 21.10.2011 </w:t>
      </w:r>
      <w:r>
        <w:rPr>
          <w:rFonts w:ascii="Times New Roman"/>
          <w:b w:val="false"/>
          <w:i w:val="false"/>
          <w:color w:val="000000"/>
          <w:sz w:val="28"/>
        </w:rPr>
        <w:t>N 2/34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решением маслихата Качирского района Павлодарской области от 21.11.2011 </w:t>
      </w:r>
      <w:r>
        <w:rPr>
          <w:rFonts w:ascii="Times New Roman"/>
          <w:b w:val="false"/>
          <w:i w:val="false"/>
          <w:color w:val="000000"/>
          <w:sz w:val="28"/>
        </w:rPr>
        <w:t>N 1/35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3-7. Предусмотреть целевые текущие трансферты в областной бюджет в связи с упразднением ревизионной комиссии районного маслихата - 850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3-7 в соответствии с решением маслихата Качирского района Павлодарской области от 21.10.2011 </w:t>
      </w:r>
      <w:r>
        <w:rPr>
          <w:rFonts w:ascii="Times New Roman"/>
          <w:b w:val="false"/>
          <w:i w:val="false"/>
          <w:color w:val="000000"/>
          <w:sz w:val="28"/>
        </w:rPr>
        <w:t>N 2/34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3-8. Предусмотреть досрочное погашение кредита, выделенного на строительство и (или) приобретение жилья по Программе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долг по кредиту в сумме 459400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вознаграждение по кредиту в сумме 12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3-8 в соответствии с решением маслихата Качирского района Павлодарской области от 21.11.2011 </w:t>
      </w:r>
      <w:r>
        <w:rPr>
          <w:rFonts w:ascii="Times New Roman"/>
          <w:b w:val="false"/>
          <w:i w:val="false"/>
          <w:color w:val="000000"/>
          <w:sz w:val="28"/>
        </w:rPr>
        <w:t>N 1/35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местных бюджетных программ, не подлежащих секвестру в процессе исполнения местных бюджетов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каждого поселка, аула (села), аульного (сельского) округа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на 2011 год резерв местного исполнительного органа района - 1641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решением маслихата Качирского района Павлодарской области от 21.11.2011 </w:t>
      </w:r>
      <w:r>
        <w:rPr>
          <w:rFonts w:ascii="Times New Roman"/>
          <w:b w:val="false"/>
          <w:i w:val="false"/>
          <w:color w:val="000000"/>
          <w:sz w:val="28"/>
        </w:rPr>
        <w:t>N 1/35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Сохранить повышение на 25 процентов окладов и тарифных ставок специалистам сферы здравоохранения, социального обеспечения, образования, спорта, культуры и архивного дела, работающим в сельской местности и не являющимся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настоящего решения возложить на постоянную планово-бюджетную комиссию районного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Бабий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(XXVII очередная сессия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N 1/27     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(XXXV очередная сессия,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2011 года N 1/35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Качирского района Павлодарской области от 21.11.2011 </w:t>
      </w:r>
      <w:r>
        <w:rPr>
          <w:rFonts w:ascii="Times New Roman"/>
          <w:b w:val="false"/>
          <w:i w:val="false"/>
          <w:color w:val="ff0000"/>
          <w:sz w:val="28"/>
        </w:rPr>
        <w:t>N 1/35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95"/>
        <w:gridCol w:w="610"/>
        <w:gridCol w:w="8129"/>
        <w:gridCol w:w="2996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2 723 443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250 870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104 703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104 703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84 843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84 843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56 082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22 481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17 581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12 795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  и профессиональной деятельности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4 201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2 465 272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2 465 272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2 465 272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26"/>
        <w:gridCol w:w="591"/>
        <w:gridCol w:w="548"/>
        <w:gridCol w:w="7796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2 733 583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212 086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188 849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55 751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49 041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119 112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118 872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1 456 209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120 090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120 090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119 674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1 306 467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1 299 703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1 272360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101 921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85 741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680 037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578 870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576 415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462 302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114 113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61 256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61 076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140 389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73 677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73 649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46 878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53 377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49 534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-51 211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51 211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(XXVII очередная сессия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N 1/27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65"/>
        <w:gridCol w:w="629"/>
        <w:gridCol w:w="8376"/>
        <w:gridCol w:w="3071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2 129 097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267 837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104 453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104 453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93 947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93 947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64 128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30 573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3 946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17 114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12 495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1 858 455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1 858 455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1 858 455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570"/>
        <w:gridCol w:w="613"/>
        <w:gridCol w:w="613"/>
        <w:gridCol w:w="7721"/>
        <w:gridCol w:w="311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2129097</w:t>
            </w:r>
          </w:p>
        </w:tc>
      </w:tr>
      <w:tr>
        <w:trPr>
          <w:trHeight w:val="1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212371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188166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50078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49104</w:t>
            </w:r>
          </w:p>
        </w:tc>
      </w:tr>
      <w:tr>
        <w:trPr>
          <w:trHeight w:val="1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4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</w:tr>
      <w:tr>
        <w:trPr>
          <w:trHeight w:val="1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</w:p>
        </w:tc>
      </w:tr>
      <w:tr>
        <w:trPr>
          <w:trHeight w:val="1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</w:tr>
      <w:tr>
        <w:trPr>
          <w:trHeight w:val="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1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8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</w:tr>
      <w:tr>
        <w:trPr>
          <w:trHeight w:val="1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20911</w:t>
            </w:r>
          </w:p>
        </w:tc>
      </w:tr>
      <w:tr>
        <w:trPr>
          <w:trHeight w:val="1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1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1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8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1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1388784</w:t>
            </w:r>
          </w:p>
        </w:tc>
      </w:tr>
      <w:tr>
        <w:trPr>
          <w:trHeight w:val="1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90495</w:t>
            </w:r>
          </w:p>
        </w:tc>
      </w:tr>
      <w:tr>
        <w:trPr>
          <w:trHeight w:val="4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90495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1278111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1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1270465</w:t>
            </w:r>
          </w:p>
        </w:tc>
      </w:tr>
      <w:tr>
        <w:trPr>
          <w:trHeight w:val="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1241207</w:t>
            </w:r>
          </w:p>
        </w:tc>
      </w:tr>
      <w:tr>
        <w:trPr>
          <w:trHeight w:val="1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29258</w:t>
            </w:r>
          </w:p>
        </w:tc>
      </w:tr>
      <w:tr>
        <w:trPr>
          <w:trHeight w:val="1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96610</w:t>
            </w:r>
          </w:p>
        </w:tc>
      </w:tr>
      <w:tr>
        <w:trPr>
          <w:trHeight w:val="2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79394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14476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14476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64918</w:t>
            </w:r>
          </w:p>
        </w:tc>
      </w:tr>
      <w:tr>
        <w:trPr>
          <w:trHeight w:val="1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</w:t>
            </w:r>
          </w:p>
        </w:tc>
      </w:tr>
      <w:tr>
        <w:trPr>
          <w:trHeight w:val="1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38306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1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9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</w:p>
        </w:tc>
      </w:tr>
      <w:tr>
        <w:trPr>
          <w:trHeight w:val="4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16406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128245</w:t>
            </w:r>
          </w:p>
        </w:tc>
      </w:tr>
      <w:tr>
        <w:trPr>
          <w:trHeight w:val="1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47956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26556</w:t>
            </w:r>
          </w:p>
        </w:tc>
      </w:tr>
      <w:tr>
        <w:trPr>
          <w:trHeight w:val="4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26556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1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70659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70659</w:t>
            </w:r>
          </w:p>
        </w:tc>
      </w:tr>
      <w:tr>
        <w:trPr>
          <w:trHeight w:val="1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20347</w:t>
            </w:r>
          </w:p>
        </w:tc>
      </w:tr>
      <w:tr>
        <w:trPr>
          <w:trHeight w:val="1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</w:tr>
      <w:tr>
        <w:trPr>
          <w:trHeight w:val="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32410</w:t>
            </w:r>
          </w:p>
        </w:tc>
      </w:tr>
      <w:tr>
        <w:trPr>
          <w:trHeight w:val="2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149285</w:t>
            </w:r>
          </w:p>
        </w:tc>
      </w:tr>
      <w:tr>
        <w:trPr>
          <w:trHeight w:val="1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83446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83416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83416</w:t>
            </w:r>
          </w:p>
        </w:tc>
      </w:tr>
      <w:tr>
        <w:trPr>
          <w:trHeight w:val="1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30698</w:t>
            </w:r>
          </w:p>
        </w:tc>
      </w:tr>
      <w:tr>
        <w:trPr>
          <w:trHeight w:val="2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</w:t>
            </w:r>
          </w:p>
        </w:tc>
      </w:tr>
      <w:tr>
        <w:trPr>
          <w:trHeight w:val="1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23189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</w:t>
            </w:r>
          </w:p>
        </w:tc>
      </w:tr>
      <w:tr>
        <w:trPr>
          <w:trHeight w:val="1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  <w:tr>
        <w:trPr>
          <w:trHeight w:val="1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  <w:tr>
        <w:trPr>
          <w:trHeight w:val="1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</w:tr>
      <w:tr>
        <w:trPr>
          <w:trHeight w:val="12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</w:t>
            </w:r>
          </w:p>
        </w:tc>
      </w:tr>
      <w:tr>
        <w:trPr>
          <w:trHeight w:val="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84561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45430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45430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39131</w:t>
            </w:r>
          </w:p>
        </w:tc>
      </w:tr>
      <w:tr>
        <w:trPr>
          <w:trHeight w:val="2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39131</w:t>
            </w:r>
          </w:p>
        </w:tc>
      </w:tr>
      <w:tr>
        <w:trPr>
          <w:trHeight w:val="1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4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26114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1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25786</w:t>
            </w:r>
          </w:p>
        </w:tc>
      </w:tr>
      <w:tr>
        <w:trPr>
          <w:trHeight w:val="1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</w:tr>
      <w:tr>
        <w:trPr>
          <w:trHeight w:val="1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-1544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1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1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-1544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(XXVII очередная сессия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N 1/27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42"/>
        <w:gridCol w:w="627"/>
        <w:gridCol w:w="8389"/>
        <w:gridCol w:w="3123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2 167 565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273 286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105 173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105 173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93 815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93 815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68 619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32 714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18 312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13 370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1 891 277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1 891 277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1 891 277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505"/>
        <w:gridCol w:w="654"/>
        <w:gridCol w:w="676"/>
        <w:gridCol w:w="7707"/>
        <w:gridCol w:w="313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2167565</w:t>
            </w:r>
          </w:p>
        </w:tc>
      </w:tr>
      <w:tr>
        <w:trPr>
          <w:trHeight w:val="1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226175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200397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</w:t>
            </w:r>
          </w:p>
        </w:tc>
      </w:tr>
      <w:tr>
        <w:trPr>
          <w:trHeight w:val="1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1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53333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52296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</w:t>
            </w:r>
          </w:p>
        </w:tc>
      </w:tr>
      <w:tr>
        <w:trPr>
          <w:trHeight w:val="8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1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</w:tr>
      <w:tr>
        <w:trPr>
          <w:trHeight w:val="2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</w:tr>
      <w:tr>
        <w:trPr>
          <w:trHeight w:val="7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</w:t>
            </w:r>
          </w:p>
        </w:tc>
      </w:tr>
      <w:tr>
        <w:trPr>
          <w:trHeight w:val="1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1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1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1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</w:t>
            </w:r>
          </w:p>
        </w:tc>
      </w:tr>
      <w:tr>
        <w:trPr>
          <w:trHeight w:val="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</w:t>
            </w:r>
          </w:p>
        </w:tc>
      </w:tr>
      <w:tr>
        <w:trPr>
          <w:trHeight w:val="8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</w:t>
            </w:r>
          </w:p>
        </w:tc>
      </w:tr>
      <w:tr>
        <w:trPr>
          <w:trHeight w:val="1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1470127</w:t>
            </w:r>
          </w:p>
        </w:tc>
      </w:tr>
      <w:tr>
        <w:trPr>
          <w:trHeight w:val="1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96377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96377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96377</w:t>
            </w:r>
          </w:p>
        </w:tc>
      </w:tr>
      <w:tr>
        <w:trPr>
          <w:trHeight w:val="1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1352315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1344172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1313013</w:t>
            </w:r>
          </w:p>
        </w:tc>
      </w:tr>
      <w:tr>
        <w:trPr>
          <w:trHeight w:val="1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</w:t>
            </w:r>
          </w:p>
        </w:tc>
      </w:tr>
      <w:tr>
        <w:trPr>
          <w:trHeight w:val="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102889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84556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69139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</w:p>
        </w:tc>
      </w:tr>
      <w:tr>
        <w:trPr>
          <w:trHeight w:val="1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40796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1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10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103030</w:t>
            </w:r>
          </w:p>
        </w:tc>
      </w:tr>
      <w:tr>
        <w:trPr>
          <w:trHeight w:val="1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51074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28283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28283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22791</w:t>
            </w:r>
          </w:p>
        </w:tc>
      </w:tr>
      <w:tr>
        <w:trPr>
          <w:trHeight w:val="1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22791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</w:tr>
      <w:tr>
        <w:trPr>
          <w:trHeight w:val="1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</w:t>
            </w:r>
          </w:p>
        </w:tc>
      </w:tr>
      <w:tr>
        <w:trPr>
          <w:trHeight w:val="1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2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22266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121713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67571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67539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67539</w:t>
            </w:r>
          </w:p>
        </w:tc>
      </w:tr>
      <w:tr>
        <w:trPr>
          <w:trHeight w:val="1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32692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25423</w:t>
            </w:r>
          </w:p>
        </w:tc>
      </w:tr>
      <w:tr>
        <w:trPr>
          <w:trHeight w:val="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24696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</w:t>
            </w:r>
          </w:p>
        </w:tc>
      </w:tr>
      <w:tr>
        <w:trPr>
          <w:trHeight w:val="1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2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</w:t>
            </w:r>
          </w:p>
        </w:tc>
      </w:tr>
      <w:tr>
        <w:trPr>
          <w:trHeight w:val="1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2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1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1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2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10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72638</w:t>
            </w:r>
          </w:p>
        </w:tc>
      </w:tr>
      <w:tr>
        <w:trPr>
          <w:trHeight w:val="1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69887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48383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48383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21504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21504</w:t>
            </w:r>
          </w:p>
        </w:tc>
      </w:tr>
      <w:tr>
        <w:trPr>
          <w:trHeight w:val="1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</w:t>
            </w:r>
          </w:p>
        </w:tc>
      </w:tr>
      <w:tr>
        <w:trPr>
          <w:trHeight w:val="1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27814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27464</w:t>
            </w:r>
          </w:p>
        </w:tc>
      </w:tr>
      <w:tr>
        <w:trPr>
          <w:trHeight w:val="1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</w:p>
        </w:tc>
      </w:tr>
      <w:tr>
        <w:trPr>
          <w:trHeight w:val="1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</w:p>
        </w:tc>
      </w:tr>
      <w:tr>
        <w:trPr>
          <w:trHeight w:val="1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-1544</w:t>
            </w:r>
          </w:p>
        </w:tc>
      </w:tr>
      <w:tr>
        <w:trPr>
          <w:trHeight w:val="1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-1544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(XXVII очередная сессия,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N 1/27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местного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19"/>
        <w:gridCol w:w="603"/>
        <w:gridCol w:w="604"/>
        <w:gridCol w:w="1095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(XXVII очередная сессия,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N 1/27    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(XXXV - очередная сессия, IV - созыв)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2011 года N 1/35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Теренкольского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маслихата Качирского района Павлодарской области от 21.11.2011 </w:t>
      </w:r>
      <w:r>
        <w:rPr>
          <w:rFonts w:ascii="Times New Roman"/>
          <w:b w:val="false"/>
          <w:i w:val="false"/>
          <w:color w:val="ff0000"/>
          <w:sz w:val="28"/>
        </w:rPr>
        <w:t>N 1/35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Теренкольского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584"/>
        <w:gridCol w:w="647"/>
        <w:gridCol w:w="562"/>
        <w:gridCol w:w="1030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8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9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поселках, аулах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Песчанского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26"/>
        <w:gridCol w:w="647"/>
        <w:gridCol w:w="647"/>
        <w:gridCol w:w="1019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8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Березовского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47"/>
        <w:gridCol w:w="668"/>
        <w:gridCol w:w="605"/>
        <w:gridCol w:w="1023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1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Бобровского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647"/>
        <w:gridCol w:w="647"/>
        <w:gridCol w:w="605"/>
        <w:gridCol w:w="1027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8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Ивановского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670"/>
        <w:gridCol w:w="628"/>
        <w:gridCol w:w="628"/>
        <w:gridCol w:w="1025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  среднее и общее среднее  образование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Октябрьского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89"/>
        <w:gridCol w:w="647"/>
        <w:gridCol w:w="668"/>
        <w:gridCol w:w="10131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1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1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Калиновского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710"/>
        <w:gridCol w:w="647"/>
        <w:gridCol w:w="668"/>
        <w:gridCol w:w="1013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8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Федоровского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710"/>
        <w:gridCol w:w="647"/>
        <w:gridCol w:w="668"/>
        <w:gridCol w:w="1013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Байконысского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583"/>
        <w:gridCol w:w="647"/>
        <w:gridCol w:w="626"/>
        <w:gridCol w:w="1027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10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0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10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Коммунарского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583"/>
        <w:gridCol w:w="668"/>
        <w:gridCol w:w="647"/>
        <w:gridCol w:w="1023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8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8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Берегового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05"/>
        <w:gridCol w:w="668"/>
        <w:gridCol w:w="605"/>
        <w:gridCol w:w="1023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Верненского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26"/>
        <w:gridCol w:w="647"/>
        <w:gridCol w:w="647"/>
        <w:gridCol w:w="1021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Жана-Курусского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47"/>
        <w:gridCol w:w="626"/>
        <w:gridCol w:w="668"/>
        <w:gridCol w:w="101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10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Воскресенского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26"/>
        <w:gridCol w:w="626"/>
        <w:gridCol w:w="583"/>
        <w:gridCol w:w="10300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1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8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