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dff2" w14:textId="bc6d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23 декабря 2010 года N 2/27. Зарегистрировано Управлением юстиции Качирского района Павлодарской области 31 декабря 2010 года N 12-8-99.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в редакции решения маслихата Качирского района Павлодарской области от 30.03.2011 </w:t>
      </w:r>
      <w:r>
        <w:rPr>
          <w:rFonts w:ascii="Times New Roman"/>
          <w:b w:val="false"/>
          <w:i w:val="false"/>
          <w:color w:val="ff0000"/>
          <w:sz w:val="28"/>
        </w:rPr>
        <w:t>N 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базовые ставки фиксированного налога объектов налогообложения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редакции решения маслихата Качирского района Павлодарской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N 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решение районного маслихата (очередная XXVI сессия III созыва) N 7/26 от 21 декабря 2006 года "Об утверждении базовых ставок фиксированного суммарного налога".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Бабий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IV созыва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2/27 от 23 декабря 2010 года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7459"/>
        <w:gridCol w:w="3477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налогообложения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ставок фиксированного налога (в месячных расчетных показателях)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 используемый для проведения игры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