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575d9" w14:textId="3e575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Ленина села Теренколь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Теренкольского сельского округа Качирского района Павлодарской области от 1 июля 2010 года N 23. Зарегистрировано Управлением юстиции Качирского района Павлодарской области 29 июля 2010 года N 12-8-88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4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населения принимаю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Ленина села Теренколь в улицу Тәуелсіздік.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оставляю за собой.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Теренкольского сельского округа       М. Омаров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