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f32bf" w14:textId="79f32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социальной помощи отдельным категориям граждан Лебяжинского района на 2010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Лебяжинского района Павлодарской области от 27 января 2010 года N 7/1. Зарегистрировано Управлением юстиции Лебяжинского района Павлодарской области 9 февраля 2010 года N 12-9-104. Утратило силу в связи с истечением срока действия (письмо руководителя аппарата акима Лебяжинского района Павлодарской области от 06 марта 2014 года N 31/1-36/89)</w:t>
      </w:r>
    </w:p>
    <w:p>
      <w:pPr>
        <w:spacing w:after="0"/>
        <w:ind w:left="0"/>
        <w:jc w:val="both"/>
      </w:pPr>
      <w:r>
        <w:rPr>
          <w:rFonts w:ascii="Times New Roman"/>
          <w:b w:val="false"/>
          <w:i w:val="false"/>
          <w:color w:val="ff0000"/>
          <w:sz w:val="28"/>
        </w:rPr>
        <w:t>      Сноска. Утратило силу в связи с истечением срока действия (письмо руководителя аппарата акима Лебяжинского района Павлодарской области от 06.03.2014 N 31/1-36/89).</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решением районного маслихата (XVI сессия IV созыва) от 25 декабря 2009 года N 5/16 "Об утверждении категории граждан, имеющие право на социальные выплаты в 2010 году", решением районного маслихата (XVI сессия IV созыва) от 25 декабря 2009 года N 1/16 "О районном бюджете на 2010-2012 годы", в целях оказания социальной помощи отдельным категориям граждан, акимат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Категории граждан, имеющие право на социальную выплату:</w:t>
      </w:r>
      <w:r>
        <w:br/>
      </w:r>
      <w:r>
        <w:rPr>
          <w:rFonts w:ascii="Times New Roman"/>
          <w:b w:val="false"/>
          <w:i w:val="false"/>
          <w:color w:val="000000"/>
          <w:sz w:val="28"/>
        </w:rPr>
        <w:t>
      1) участники и инвалиды Великой Отечественной войны (далее - ВОВ);</w:t>
      </w:r>
      <w:r>
        <w:br/>
      </w:r>
      <w:r>
        <w:rPr>
          <w:rFonts w:ascii="Times New Roman"/>
          <w:b w:val="false"/>
          <w:i w:val="false"/>
          <w:color w:val="000000"/>
          <w:sz w:val="28"/>
        </w:rPr>
        <w:t>
      2) лица, проработавшие не менее 6-ти месяцев с 22 июня 1941 года по 9 мая 1945 года и не награжденные орденами и медалями бывшего Союза;</w:t>
      </w:r>
      <w:r>
        <w:br/>
      </w:r>
      <w:r>
        <w:rPr>
          <w:rFonts w:ascii="Times New Roman"/>
          <w:b w:val="false"/>
          <w:i w:val="false"/>
          <w:color w:val="000000"/>
          <w:sz w:val="28"/>
        </w:rPr>
        <w:t>
      3) жены (мужья) умерших участников ВОВ;</w:t>
      </w:r>
      <w:r>
        <w:br/>
      </w:r>
      <w:r>
        <w:rPr>
          <w:rFonts w:ascii="Times New Roman"/>
          <w:b w:val="false"/>
          <w:i w:val="false"/>
          <w:color w:val="000000"/>
          <w:sz w:val="28"/>
        </w:rPr>
        <w:t>
      4) жены погибших (умерших, пропавших без вести) военнослужащих во время ВОВ не вступившие в повторный брак;</w:t>
      </w:r>
      <w:r>
        <w:br/>
      </w:r>
      <w:r>
        <w:rPr>
          <w:rFonts w:ascii="Times New Roman"/>
          <w:b w:val="false"/>
          <w:i w:val="false"/>
          <w:color w:val="000000"/>
          <w:sz w:val="28"/>
        </w:rPr>
        <w:t>
      5) участники Афганской войны;</w:t>
      </w:r>
      <w:r>
        <w:br/>
      </w:r>
      <w:r>
        <w:rPr>
          <w:rFonts w:ascii="Times New Roman"/>
          <w:b w:val="false"/>
          <w:i w:val="false"/>
          <w:color w:val="000000"/>
          <w:sz w:val="28"/>
        </w:rPr>
        <w:t>
      6) участники ликвидации аварии на Чернобыльской атомной электростанции;</w:t>
      </w:r>
      <w:r>
        <w:br/>
      </w:r>
      <w:r>
        <w:rPr>
          <w:rFonts w:ascii="Times New Roman"/>
          <w:b w:val="false"/>
          <w:i w:val="false"/>
          <w:color w:val="000000"/>
          <w:sz w:val="28"/>
        </w:rPr>
        <w:t>
      7) бывшие несовершеннолетние узники концлагерей, гетто и других мест принудительного содержания;</w:t>
      </w:r>
      <w:r>
        <w:br/>
      </w:r>
      <w:r>
        <w:rPr>
          <w:rFonts w:ascii="Times New Roman"/>
          <w:b w:val="false"/>
          <w:i w:val="false"/>
          <w:color w:val="000000"/>
          <w:sz w:val="28"/>
        </w:rPr>
        <w:t>
      8) труженики тыла, награжденные медалью "За самоотверженный труд";</w:t>
      </w:r>
      <w:r>
        <w:br/>
      </w:r>
      <w:r>
        <w:rPr>
          <w:rFonts w:ascii="Times New Roman"/>
          <w:b w:val="false"/>
          <w:i w:val="false"/>
          <w:color w:val="000000"/>
          <w:sz w:val="28"/>
        </w:rPr>
        <w:t>
      9) лица, осуществляющие погребение безработных, состоявших на момент смерти на учете в отделе занятости и социальных программ;</w:t>
      </w:r>
      <w:r>
        <w:br/>
      </w:r>
      <w:r>
        <w:rPr>
          <w:rFonts w:ascii="Times New Roman"/>
          <w:b w:val="false"/>
          <w:i w:val="false"/>
          <w:color w:val="000000"/>
          <w:sz w:val="28"/>
        </w:rPr>
        <w:t>
      10) молодые специалисты медицинских и педагогических специальностей;</w:t>
      </w:r>
      <w:r>
        <w:br/>
      </w:r>
      <w:r>
        <w:rPr>
          <w:rFonts w:ascii="Times New Roman"/>
          <w:b w:val="false"/>
          <w:i w:val="false"/>
          <w:color w:val="000000"/>
          <w:sz w:val="28"/>
        </w:rPr>
        <w:t>
      11) женщины инвалиды, имеющие детей до 18 лет;</w:t>
      </w:r>
      <w:r>
        <w:br/>
      </w:r>
      <w:r>
        <w:rPr>
          <w:rFonts w:ascii="Times New Roman"/>
          <w:b w:val="false"/>
          <w:i w:val="false"/>
          <w:color w:val="000000"/>
          <w:sz w:val="28"/>
        </w:rPr>
        <w:t>
      12) лица, освободившиеся из мест лишения свободы;</w:t>
      </w:r>
      <w:r>
        <w:br/>
      </w:r>
      <w:r>
        <w:rPr>
          <w:rFonts w:ascii="Times New Roman"/>
          <w:b w:val="false"/>
          <w:i w:val="false"/>
          <w:color w:val="000000"/>
          <w:sz w:val="28"/>
        </w:rPr>
        <w:t>
      13) лица, попавшие в экстремальные ситуации (пожар, квартирные кражи, длительная, более месяца, болезнь и другие), со среднедушевым доходом ниже прожиточного минимума;</w:t>
      </w:r>
      <w:r>
        <w:br/>
      </w:r>
      <w:r>
        <w:rPr>
          <w:rFonts w:ascii="Times New Roman"/>
          <w:b w:val="false"/>
          <w:i w:val="false"/>
          <w:color w:val="000000"/>
          <w:sz w:val="28"/>
        </w:rPr>
        <w:t>
      14) малообеспеченные граждане, доход семьи которых не превышает установленную черту бедности;</w:t>
      </w:r>
      <w:r>
        <w:br/>
      </w:r>
      <w:r>
        <w:rPr>
          <w:rFonts w:ascii="Times New Roman"/>
          <w:b w:val="false"/>
          <w:i w:val="false"/>
          <w:color w:val="000000"/>
          <w:sz w:val="28"/>
        </w:rPr>
        <w:t>
      15) лица награжденные знаком "За заслуги перед областью";</w:t>
      </w:r>
      <w:r>
        <w:br/>
      </w:r>
      <w:r>
        <w:rPr>
          <w:rFonts w:ascii="Times New Roman"/>
          <w:b w:val="false"/>
          <w:i w:val="false"/>
          <w:color w:val="000000"/>
          <w:sz w:val="28"/>
        </w:rPr>
        <w:t>
      16) граждане, проходящие обследование и лечение по квоте в медицинских учреждениях в пределах Республики Казахстан;</w:t>
      </w:r>
      <w:r>
        <w:br/>
      </w:r>
      <w:r>
        <w:rPr>
          <w:rFonts w:ascii="Times New Roman"/>
          <w:b w:val="false"/>
          <w:i w:val="false"/>
          <w:color w:val="000000"/>
          <w:sz w:val="28"/>
        </w:rPr>
        <w:t>
      17) студенты из малообеспеченных семей, студенты сироты, не прошедшие по конкурсу на обладание государственным образовательным грантом;</w:t>
      </w:r>
      <w:r>
        <w:br/>
      </w:r>
      <w:r>
        <w:rPr>
          <w:rFonts w:ascii="Times New Roman"/>
          <w:b w:val="false"/>
          <w:i w:val="false"/>
          <w:color w:val="000000"/>
          <w:sz w:val="28"/>
        </w:rPr>
        <w:t>
      18) дети инвалиды до 18 лет;</w:t>
      </w:r>
      <w:r>
        <w:br/>
      </w:r>
      <w:r>
        <w:rPr>
          <w:rFonts w:ascii="Times New Roman"/>
          <w:b w:val="false"/>
          <w:i w:val="false"/>
          <w:color w:val="000000"/>
          <w:sz w:val="28"/>
        </w:rPr>
        <w:t>
      19) лица, страдающие туберкулезным заболеванием;</w:t>
      </w:r>
      <w:r>
        <w:br/>
      </w:r>
      <w:r>
        <w:rPr>
          <w:rFonts w:ascii="Times New Roman"/>
          <w:b w:val="false"/>
          <w:i w:val="false"/>
          <w:color w:val="000000"/>
          <w:sz w:val="28"/>
        </w:rPr>
        <w:t>
      20) лица, страдающие онкологическими заболеваниями;</w:t>
      </w:r>
      <w:r>
        <w:br/>
      </w:r>
      <w:r>
        <w:rPr>
          <w:rFonts w:ascii="Times New Roman"/>
          <w:b w:val="false"/>
          <w:i w:val="false"/>
          <w:color w:val="000000"/>
          <w:sz w:val="28"/>
        </w:rPr>
        <w:t>
      21) безработные, состоящие на учете в государственном учреждении "Отдел занятости и социальных программ Лебяжинского района" за время нахождения на профессиональном обучении;</w:t>
      </w:r>
      <w:r>
        <w:br/>
      </w:r>
      <w:r>
        <w:rPr>
          <w:rFonts w:ascii="Times New Roman"/>
          <w:b w:val="false"/>
          <w:i w:val="false"/>
          <w:color w:val="000000"/>
          <w:sz w:val="28"/>
        </w:rPr>
        <w:t>
      22) студенты, обучающиеся на последних курсах в высших медицинских учебных заведениях;</w:t>
      </w:r>
      <w:r>
        <w:br/>
      </w:r>
      <w:r>
        <w:rPr>
          <w:rFonts w:ascii="Times New Roman"/>
          <w:b w:val="false"/>
          <w:i w:val="false"/>
          <w:color w:val="000000"/>
          <w:sz w:val="28"/>
        </w:rPr>
        <w:t>
      23) дети с диагнозом детский церебральный паралич и с нарушением опорно-двигательного аппарата;</w:t>
      </w:r>
      <w:r>
        <w:br/>
      </w:r>
      <w:r>
        <w:rPr>
          <w:rFonts w:ascii="Times New Roman"/>
          <w:b w:val="false"/>
          <w:i w:val="false"/>
          <w:color w:val="000000"/>
          <w:sz w:val="28"/>
        </w:rPr>
        <w:t>
      24) пенсионеры, получающие минимальный размер пенсии;</w:t>
      </w:r>
      <w:r>
        <w:br/>
      </w:r>
      <w:r>
        <w:rPr>
          <w:rFonts w:ascii="Times New Roman"/>
          <w:b w:val="false"/>
          <w:i w:val="false"/>
          <w:color w:val="000000"/>
          <w:sz w:val="28"/>
        </w:rPr>
        <w:t>
      25) одинокие и одиноко проживающие престарелые граждане, состоящие на учете в отделе социальной помощи на дому государственного учреждения "Отдел занятости и социальных программ Лебяжинского района";</w:t>
      </w:r>
      <w:r>
        <w:br/>
      </w:r>
      <w:r>
        <w:rPr>
          <w:rFonts w:ascii="Times New Roman"/>
          <w:b w:val="false"/>
          <w:i w:val="false"/>
          <w:color w:val="000000"/>
          <w:sz w:val="28"/>
        </w:rPr>
        <w:t>
      26) получатели адресной социальной помощи и детских пособий;</w:t>
      </w:r>
      <w:r>
        <w:br/>
      </w:r>
      <w:r>
        <w:rPr>
          <w:rFonts w:ascii="Times New Roman"/>
          <w:b w:val="false"/>
          <w:i w:val="false"/>
          <w:color w:val="000000"/>
          <w:sz w:val="28"/>
        </w:rPr>
        <w:t>
      27) инвалиды I, II группы;</w:t>
      </w:r>
      <w:r>
        <w:br/>
      </w:r>
      <w:r>
        <w:rPr>
          <w:rFonts w:ascii="Times New Roman"/>
          <w:b w:val="false"/>
          <w:i w:val="false"/>
          <w:color w:val="000000"/>
          <w:sz w:val="28"/>
        </w:rPr>
        <w:t>
      28) беременные женщины, ставшие на учет по беременности до 12 недель;</w:t>
      </w:r>
      <w:r>
        <w:br/>
      </w:r>
      <w:r>
        <w:rPr>
          <w:rFonts w:ascii="Times New Roman"/>
          <w:b w:val="false"/>
          <w:i w:val="false"/>
          <w:color w:val="000000"/>
          <w:sz w:val="28"/>
        </w:rPr>
        <w:t>
      29) дети, оставшиеся без попечения родителей;</w:t>
      </w:r>
      <w:r>
        <w:br/>
      </w:r>
      <w:r>
        <w:rPr>
          <w:rFonts w:ascii="Times New Roman"/>
          <w:b w:val="false"/>
          <w:i w:val="false"/>
          <w:color w:val="000000"/>
          <w:sz w:val="28"/>
        </w:rPr>
        <w:t>
      30) нетрудоспособные безработные граждане предпенсионного возраста (женщины 55 лет, мужчины 60 лет);</w:t>
      </w:r>
      <w:r>
        <w:br/>
      </w:r>
      <w:r>
        <w:rPr>
          <w:rFonts w:ascii="Times New Roman"/>
          <w:b w:val="false"/>
          <w:i w:val="false"/>
          <w:color w:val="000000"/>
          <w:sz w:val="28"/>
        </w:rPr>
        <w:t>
      31) безработные граждане предпенсионного возраста (женщины 55 лет, мужчины 60 лет);</w:t>
      </w:r>
      <w:r>
        <w:br/>
      </w:r>
      <w:r>
        <w:rPr>
          <w:rFonts w:ascii="Times New Roman"/>
          <w:b w:val="false"/>
          <w:i w:val="false"/>
          <w:color w:val="000000"/>
          <w:sz w:val="28"/>
        </w:rPr>
        <w:t>
      32) инвалиды–колясочники;</w:t>
      </w:r>
      <w:r>
        <w:br/>
      </w:r>
      <w:r>
        <w:rPr>
          <w:rFonts w:ascii="Times New Roman"/>
          <w:b w:val="false"/>
          <w:i w:val="false"/>
          <w:color w:val="000000"/>
          <w:sz w:val="28"/>
        </w:rPr>
        <w:t>
      33) инвалиды по зрению;</w:t>
      </w:r>
      <w:r>
        <w:br/>
      </w:r>
      <w:r>
        <w:rPr>
          <w:rFonts w:ascii="Times New Roman"/>
          <w:b w:val="false"/>
          <w:i w:val="false"/>
          <w:color w:val="000000"/>
          <w:sz w:val="28"/>
        </w:rPr>
        <w:t>
      34) лица, нуждающиеся в проведении гемодиализа;</w:t>
      </w:r>
      <w:r>
        <w:br/>
      </w:r>
      <w:r>
        <w:rPr>
          <w:rFonts w:ascii="Times New Roman"/>
          <w:b w:val="false"/>
          <w:i w:val="false"/>
          <w:color w:val="000000"/>
          <w:sz w:val="28"/>
        </w:rPr>
        <w:t>
      35) семьи погибших воинов в мирное время;</w:t>
      </w:r>
      <w:r>
        <w:br/>
      </w:r>
      <w:r>
        <w:rPr>
          <w:rFonts w:ascii="Times New Roman"/>
          <w:b w:val="false"/>
          <w:i w:val="false"/>
          <w:color w:val="000000"/>
          <w:sz w:val="28"/>
        </w:rPr>
        <w:t>
      36) новорожденные дети до 1-го года;</w:t>
      </w:r>
      <w:r>
        <w:br/>
      </w:r>
      <w:r>
        <w:rPr>
          <w:rFonts w:ascii="Times New Roman"/>
          <w:b w:val="false"/>
          <w:i w:val="false"/>
          <w:color w:val="000000"/>
          <w:sz w:val="28"/>
        </w:rPr>
        <w:t>
      37) дети инвалиды, воспитывающиеся и обучающиеся на дому;</w:t>
      </w:r>
      <w:r>
        <w:br/>
      </w:r>
      <w:r>
        <w:rPr>
          <w:rFonts w:ascii="Times New Roman"/>
          <w:b w:val="false"/>
          <w:i w:val="false"/>
          <w:color w:val="000000"/>
          <w:sz w:val="28"/>
        </w:rPr>
        <w:t>
      38) представители от семьи участника Великой Отечественной войны (А. Баймульдин);</w:t>
      </w:r>
      <w:r>
        <w:br/>
      </w:r>
      <w:r>
        <w:rPr>
          <w:rFonts w:ascii="Times New Roman"/>
          <w:b w:val="false"/>
          <w:i w:val="false"/>
          <w:color w:val="000000"/>
          <w:sz w:val="28"/>
        </w:rPr>
        <w:t>
      39) многодетные матери, награжденные подвесками "Алтын алка", "Кумыс алка";</w:t>
      </w:r>
      <w:r>
        <w:br/>
      </w:r>
      <w:r>
        <w:rPr>
          <w:rFonts w:ascii="Times New Roman"/>
          <w:b w:val="false"/>
          <w:i w:val="false"/>
          <w:color w:val="000000"/>
          <w:sz w:val="28"/>
        </w:rPr>
        <w:t>
      40) дети сироты.</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постановлением акимата Лебяжинского района Павлодарской области от 26.02.2010 </w:t>
      </w:r>
      <w:r>
        <w:rPr>
          <w:rFonts w:ascii="Times New Roman"/>
          <w:b w:val="false"/>
          <w:i w:val="false"/>
          <w:color w:val="000000"/>
          <w:sz w:val="28"/>
        </w:rPr>
        <w:t xml:space="preserve">N 25/2; </w:t>
      </w:r>
      <w:r>
        <w:rPr>
          <w:rFonts w:ascii="Times New Roman"/>
          <w:b w:val="false"/>
          <w:i w:val="false"/>
          <w:color w:val="ff0000"/>
          <w:sz w:val="28"/>
        </w:rPr>
        <w:t xml:space="preserve">28.06.2010 </w:t>
      </w:r>
      <w:r>
        <w:rPr>
          <w:rFonts w:ascii="Times New Roman"/>
          <w:b w:val="false"/>
          <w:i w:val="false"/>
          <w:color w:val="000000"/>
          <w:sz w:val="28"/>
        </w:rPr>
        <w:t>N 163/6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Для получения социальной помощи необходимо предоставлять в отдел занятости и социальных программ района следующие документы по каждой категории, указанной в </w:t>
      </w:r>
      <w:r>
        <w:rPr>
          <w:rFonts w:ascii="Times New Roman"/>
          <w:b w:val="false"/>
          <w:i w:val="false"/>
          <w:color w:val="000000"/>
          <w:sz w:val="28"/>
        </w:rPr>
        <w:t>пункте 1</w:t>
      </w:r>
      <w:r>
        <w:rPr>
          <w:rFonts w:ascii="Times New Roman"/>
          <w:b w:val="false"/>
          <w:i w:val="false"/>
          <w:color w:val="000000"/>
          <w:sz w:val="28"/>
        </w:rPr>
        <w:t xml:space="preserve"> настоящего постановления:</w:t>
      </w:r>
      <w:r>
        <w:br/>
      </w:r>
      <w:r>
        <w:rPr>
          <w:rFonts w:ascii="Times New Roman"/>
          <w:b w:val="false"/>
          <w:i w:val="false"/>
          <w:color w:val="000000"/>
          <w:sz w:val="28"/>
        </w:rPr>
        <w:t>
      1) для категорий, указанных в подпункте 1) </w:t>
      </w:r>
      <w:r>
        <w:rPr>
          <w:rFonts w:ascii="Times New Roman"/>
          <w:b w:val="false"/>
          <w:i w:val="false"/>
          <w:color w:val="000000"/>
          <w:sz w:val="28"/>
        </w:rPr>
        <w:t>пункта 1</w:t>
      </w:r>
      <w:r>
        <w:rPr>
          <w:rFonts w:ascii="Times New Roman"/>
          <w:b w:val="false"/>
          <w:i w:val="false"/>
          <w:color w:val="000000"/>
          <w:sz w:val="28"/>
        </w:rPr>
        <w:t xml:space="preserve"> - для выплаты единовременной материальной помощи ко Дню Победы в Великой Отечественной войне (по состоянию на 1 апреля 2010 года), для ежемесячной выплаты на оплату жилищно-коммунальных услуг, приобретение лекарств, абонентской платы, за электроэнергию - список с указанием фамилии, имени, отчества, вида получаемого государственного специального пособия, предоставляемого Лебяжинским районным отделением Павлодарского областного филиала Республиканского государственного казенного предприятия "Государственный центр по выплате пенсии Министерства труда и социальной защиты населения" (по согласованию), номер лицевого счета в почтовом отделении акционерного общества "Казпочта";</w:t>
      </w:r>
      <w:r>
        <w:br/>
      </w:r>
      <w:r>
        <w:rPr>
          <w:rFonts w:ascii="Times New Roman"/>
          <w:b w:val="false"/>
          <w:i w:val="false"/>
          <w:color w:val="000000"/>
          <w:sz w:val="28"/>
        </w:rPr>
        <w:t>
      2) для категорий, указанных в подпунктах 2), 3), 4), 5), 6), 7), 8), 35) </w:t>
      </w:r>
      <w:r>
        <w:rPr>
          <w:rFonts w:ascii="Times New Roman"/>
          <w:b w:val="false"/>
          <w:i w:val="false"/>
          <w:color w:val="000000"/>
          <w:sz w:val="28"/>
        </w:rPr>
        <w:t>пункта 1</w:t>
      </w:r>
      <w:r>
        <w:rPr>
          <w:rFonts w:ascii="Times New Roman"/>
          <w:b w:val="false"/>
          <w:i w:val="false"/>
          <w:color w:val="000000"/>
          <w:sz w:val="28"/>
        </w:rPr>
        <w:t xml:space="preserve"> – для выплаты единовременной материальной помощи ко Дню Победы в Великой Отечественной войне (по состоянию на 1 апреля 2010 года) - список с указанием фамилии, имени, отчества, вида получаемого государственного специального пособия, предоставляемого Лебяжинским районным отделением Павлодарского областного филиала Республиканского государственного казенного предприятия "Государственный центр по выплате пенсии Министерства труда и социальной защиты населения" (по согласованию), номер лицевого счета в почтовом отделении акционерного общества "Казпочта";</w:t>
      </w:r>
      <w:r>
        <w:br/>
      </w:r>
      <w:r>
        <w:rPr>
          <w:rFonts w:ascii="Times New Roman"/>
          <w:b w:val="false"/>
          <w:i w:val="false"/>
          <w:color w:val="000000"/>
          <w:sz w:val="28"/>
        </w:rPr>
        <w:t>
      3) для категории, указанной в подпункте 7) </w:t>
      </w:r>
      <w:r>
        <w:rPr>
          <w:rFonts w:ascii="Times New Roman"/>
          <w:b w:val="false"/>
          <w:i w:val="false"/>
          <w:color w:val="000000"/>
          <w:sz w:val="28"/>
        </w:rPr>
        <w:t>пункта 1</w:t>
      </w:r>
      <w:r>
        <w:rPr>
          <w:rFonts w:ascii="Times New Roman"/>
          <w:b w:val="false"/>
          <w:i w:val="false"/>
          <w:color w:val="000000"/>
          <w:sz w:val="28"/>
        </w:rPr>
        <w:t xml:space="preserve"> – для ежемесячной материальной помощи на возмещение жилищно-коммунальных услуг - список с указанием фамилии, имени, отчества, вида получаемого государственного специального пособия, предоставляемого Лебяжинским районным отделением Павлодарского областного филиала Республиканского государственного казенного предприятия "Государственный центр по выплате пенсии Министерства труда и социальной защиты населения" (по согласованию), номер лицевого счета в почтовом отделении акционерного общества "Казпочта";</w:t>
      </w:r>
      <w:r>
        <w:br/>
      </w:r>
      <w:r>
        <w:rPr>
          <w:rFonts w:ascii="Times New Roman"/>
          <w:b w:val="false"/>
          <w:i w:val="false"/>
          <w:color w:val="000000"/>
          <w:sz w:val="28"/>
        </w:rPr>
        <w:t>
      4) для категорий, указанных в подпунктах 5), 6) </w:t>
      </w:r>
      <w:r>
        <w:rPr>
          <w:rFonts w:ascii="Times New Roman"/>
          <w:b w:val="false"/>
          <w:i w:val="false"/>
          <w:color w:val="000000"/>
          <w:sz w:val="28"/>
        </w:rPr>
        <w:t>пункта 1</w:t>
      </w:r>
      <w:r>
        <w:rPr>
          <w:rFonts w:ascii="Times New Roman"/>
          <w:b w:val="false"/>
          <w:i w:val="false"/>
          <w:color w:val="000000"/>
          <w:sz w:val="28"/>
        </w:rPr>
        <w:t xml:space="preserve"> – для выплаты ежеквартальной материальной помощи на возмещение жилищно-коммунальных услуг, в связи с повышением цен на продовольственные товары, на оздоровление, а также единовременной материальной помощи ко Дню вывода войск из Афганистана, ко Дню защитника Отечества - список с указанием фамилии, имени, отчества, вида получаемого государственного специального пособия, предоставляемого Лебяжинским районным отделением Павлодарского областного филиала Республиканского государственного казенного предприятия "Государственный центр по выплате пенсии Министерства труда и социальной защиты населения" (по согласованию), номер лицевого счета в почтовом отделении акционерного общества "Казпочта";</w:t>
      </w:r>
      <w:r>
        <w:br/>
      </w:r>
      <w:r>
        <w:rPr>
          <w:rFonts w:ascii="Times New Roman"/>
          <w:b w:val="false"/>
          <w:i w:val="false"/>
          <w:color w:val="000000"/>
          <w:sz w:val="28"/>
        </w:rPr>
        <w:t>
      5) для категории, указанной в подпункте 9) </w:t>
      </w:r>
      <w:r>
        <w:rPr>
          <w:rFonts w:ascii="Times New Roman"/>
          <w:b w:val="false"/>
          <w:i w:val="false"/>
          <w:color w:val="000000"/>
          <w:sz w:val="28"/>
        </w:rPr>
        <w:t>пункта 1</w:t>
      </w:r>
      <w:r>
        <w:rPr>
          <w:rFonts w:ascii="Times New Roman"/>
          <w:b w:val="false"/>
          <w:i w:val="false"/>
          <w:color w:val="000000"/>
          <w:sz w:val="28"/>
        </w:rPr>
        <w:t xml:space="preserve"> – для выплаты единовременной материальной помощи на погребение – заявление с указанием номера лицевого счета в почтовом отделении акционерного общества "Казпочта", копии удостоверения личности, регистрационного номера налогоплательщика, социального индивидуального кода, свидетельства о смерти, справки Отдела о состоянии на учете на момент смерти и копии книги регистрации граждан;</w:t>
      </w:r>
      <w:r>
        <w:br/>
      </w:r>
      <w:r>
        <w:rPr>
          <w:rFonts w:ascii="Times New Roman"/>
          <w:b w:val="false"/>
          <w:i w:val="false"/>
          <w:color w:val="000000"/>
          <w:sz w:val="28"/>
        </w:rPr>
        <w:t>
      6) для категории, указанной в подпункте 10) (только выпускники медицинских и педагогических специальностей) </w:t>
      </w:r>
      <w:r>
        <w:rPr>
          <w:rFonts w:ascii="Times New Roman"/>
          <w:b w:val="false"/>
          <w:i w:val="false"/>
          <w:color w:val="000000"/>
          <w:sz w:val="28"/>
        </w:rPr>
        <w:t>пункта 1</w:t>
      </w:r>
      <w:r>
        <w:rPr>
          <w:rFonts w:ascii="Times New Roman"/>
          <w:b w:val="false"/>
          <w:i w:val="false"/>
          <w:color w:val="000000"/>
          <w:sz w:val="28"/>
        </w:rPr>
        <w:t xml:space="preserve"> – для выплаты единовременной материальной помощи - заявление с указанием номера лицевого счета в почтовом отделении акционерного общества "Казпочта", копии удостоверения личности, регистрационного номера налогоплательщика, социального индивидуального кода, диплома об окончании ВУЗа, приказа о приеме на работу, приказа о распределении выпускника ВУЗа в Лебяжинский район, трехсторонний договор, копии книги регистрации граждан;</w:t>
      </w:r>
      <w:r>
        <w:br/>
      </w:r>
      <w:r>
        <w:rPr>
          <w:rFonts w:ascii="Times New Roman"/>
          <w:b w:val="false"/>
          <w:i w:val="false"/>
          <w:color w:val="000000"/>
          <w:sz w:val="28"/>
        </w:rPr>
        <w:t>
      7) для категории, указанной в подпункте 11) </w:t>
      </w:r>
      <w:r>
        <w:rPr>
          <w:rFonts w:ascii="Times New Roman"/>
          <w:b w:val="false"/>
          <w:i w:val="false"/>
          <w:color w:val="000000"/>
          <w:sz w:val="28"/>
        </w:rPr>
        <w:t>пункта 1</w:t>
      </w:r>
      <w:r>
        <w:rPr>
          <w:rFonts w:ascii="Times New Roman"/>
          <w:b w:val="false"/>
          <w:i w:val="false"/>
          <w:color w:val="000000"/>
          <w:sz w:val="28"/>
        </w:rPr>
        <w:t xml:space="preserve"> – для выплаты ежеквартальной материальной помощи - заявление с указанием номера лицевого счета в почтовом отделении акционерного общества "Казпочта", копии удостоверения личности, регистрационного номера налогоплательщика, социального индивидуального кода, справки об инвалидности, копии книги регистрации граждан, копии свидетельств о рождении детей;</w:t>
      </w:r>
      <w:r>
        <w:br/>
      </w:r>
      <w:r>
        <w:rPr>
          <w:rFonts w:ascii="Times New Roman"/>
          <w:b w:val="false"/>
          <w:i w:val="false"/>
          <w:color w:val="000000"/>
          <w:sz w:val="28"/>
        </w:rPr>
        <w:t>
      8) для категорий, указанных в подпункте 12) </w:t>
      </w:r>
      <w:r>
        <w:rPr>
          <w:rFonts w:ascii="Times New Roman"/>
          <w:b w:val="false"/>
          <w:i w:val="false"/>
          <w:color w:val="000000"/>
          <w:sz w:val="28"/>
        </w:rPr>
        <w:t>пункта 1</w:t>
      </w:r>
      <w:r>
        <w:rPr>
          <w:rFonts w:ascii="Times New Roman"/>
          <w:b w:val="false"/>
          <w:i w:val="false"/>
          <w:color w:val="000000"/>
          <w:sz w:val="28"/>
        </w:rPr>
        <w:t xml:space="preserve"> – для выплаты единовременной материальной помощи – список с указанием фамилии, имени, отчества, адреса, номера лицевого счета в почтовом отделении акционерного общества "Казпочта", предоставляемый Отделом внутренних дел Лебяжинского района (по согласованию);</w:t>
      </w:r>
      <w:r>
        <w:br/>
      </w:r>
      <w:r>
        <w:rPr>
          <w:rFonts w:ascii="Times New Roman"/>
          <w:b w:val="false"/>
          <w:i w:val="false"/>
          <w:color w:val="000000"/>
          <w:sz w:val="28"/>
        </w:rPr>
        <w:t>
      9) для категории, указанной в подпункте 13) </w:t>
      </w:r>
      <w:r>
        <w:rPr>
          <w:rFonts w:ascii="Times New Roman"/>
          <w:b w:val="false"/>
          <w:i w:val="false"/>
          <w:color w:val="000000"/>
          <w:sz w:val="28"/>
        </w:rPr>
        <w:t>пункта 1</w:t>
      </w:r>
      <w:r>
        <w:rPr>
          <w:rFonts w:ascii="Times New Roman"/>
          <w:b w:val="false"/>
          <w:i w:val="false"/>
          <w:color w:val="000000"/>
          <w:sz w:val="28"/>
        </w:rPr>
        <w:t xml:space="preserve"> - для выплаты единовременной материальной помощи - заявление с указанием номера лицевого счета в почтовом отделении акционерного общества "Казпочта", копии удостоверения личности, регистрационного номера налогоплательщика, социального индивидуального кода, копии книги регистрации граждан, справки соответствующего органа (районного отдела внутренних дел, пожарной части, медицинского учреждения и других) о краже, пожаре, болезни или других, справки о доходах всех членов семьи;</w:t>
      </w:r>
      <w:r>
        <w:br/>
      </w:r>
      <w:r>
        <w:rPr>
          <w:rFonts w:ascii="Times New Roman"/>
          <w:b w:val="false"/>
          <w:i w:val="false"/>
          <w:color w:val="000000"/>
          <w:sz w:val="28"/>
        </w:rPr>
        <w:t>
      10) для категорий, указанных в подпункте 14) </w:t>
      </w:r>
      <w:r>
        <w:rPr>
          <w:rFonts w:ascii="Times New Roman"/>
          <w:b w:val="false"/>
          <w:i w:val="false"/>
          <w:color w:val="000000"/>
          <w:sz w:val="28"/>
        </w:rPr>
        <w:t>пункта 1</w:t>
      </w:r>
      <w:r>
        <w:rPr>
          <w:rFonts w:ascii="Times New Roman"/>
          <w:b w:val="false"/>
          <w:i w:val="false"/>
          <w:color w:val="000000"/>
          <w:sz w:val="28"/>
        </w:rPr>
        <w:t xml:space="preserve"> – для выплаты единовременной материальной помощи на документирование - заявление с указанием номера лицевого счета в почтовом отделении акционерного общества "Казпочта", копии удостоверения личности, регистрационного номера налогоплательщика, социального индивидуального кода, копии книги регистрации граждан, акт обследования бытовых условий семьи заявителя, составленный комиссией при акимате сельского округа, ходатайство акима сельского округа;</w:t>
      </w:r>
      <w:r>
        <w:br/>
      </w:r>
      <w:r>
        <w:rPr>
          <w:rFonts w:ascii="Times New Roman"/>
          <w:b w:val="false"/>
          <w:i w:val="false"/>
          <w:color w:val="000000"/>
          <w:sz w:val="28"/>
        </w:rPr>
        <w:t>
      11) для категорий, указанных в подпункте 15) </w:t>
      </w:r>
      <w:r>
        <w:rPr>
          <w:rFonts w:ascii="Times New Roman"/>
          <w:b w:val="false"/>
          <w:i w:val="false"/>
          <w:color w:val="000000"/>
          <w:sz w:val="28"/>
        </w:rPr>
        <w:t>пункта 1</w:t>
      </w:r>
      <w:r>
        <w:rPr>
          <w:rFonts w:ascii="Times New Roman"/>
          <w:b w:val="false"/>
          <w:i w:val="false"/>
          <w:color w:val="000000"/>
          <w:sz w:val="28"/>
        </w:rPr>
        <w:t xml:space="preserve"> – для выплаты ежемесячной материальной помощи, проживающим в Лебяжинском районе - заявление с указанием номера лицевого счета в почтовом отделении акционерного общества "Казпочта", копии удостоверения личности, регистрационного номера налогоплательщика, социального индивидуального кода, копии книги регистрации граждан, документа, удостоверяющего статус;</w:t>
      </w:r>
      <w:r>
        <w:br/>
      </w:r>
      <w:r>
        <w:rPr>
          <w:rFonts w:ascii="Times New Roman"/>
          <w:b w:val="false"/>
          <w:i w:val="false"/>
          <w:color w:val="000000"/>
          <w:sz w:val="28"/>
        </w:rPr>
        <w:t>
      12) для категории, указанной в подпункте 16) </w:t>
      </w:r>
      <w:r>
        <w:rPr>
          <w:rFonts w:ascii="Times New Roman"/>
          <w:b w:val="false"/>
          <w:i w:val="false"/>
          <w:color w:val="000000"/>
          <w:sz w:val="28"/>
        </w:rPr>
        <w:t>пункта 1</w:t>
      </w:r>
      <w:r>
        <w:rPr>
          <w:rFonts w:ascii="Times New Roman"/>
          <w:b w:val="false"/>
          <w:i w:val="false"/>
          <w:color w:val="000000"/>
          <w:sz w:val="28"/>
        </w:rPr>
        <w:t xml:space="preserve"> – для выплаты единовременной материальной помощи - заявление с указанием номера лицевого счета в почтовом отделении акционерного общества "Казпочта", копии удостоверения личности, регистрационного номера налогоплательщика, социального индивидуального кода, копии книги регистрации граждан, направление Управления здравоохранения, выписка подтверждающая факт прохождения лечения или обследования, использованные проездные билеты на автомобильном или железнодорожном транспорте до пункта назначения и обратно к месту постоянного проживания;</w:t>
      </w:r>
      <w:r>
        <w:br/>
      </w:r>
      <w:r>
        <w:rPr>
          <w:rFonts w:ascii="Times New Roman"/>
          <w:b w:val="false"/>
          <w:i w:val="false"/>
          <w:color w:val="000000"/>
          <w:sz w:val="28"/>
        </w:rPr>
        <w:t>
      13) для категории, указанной в подпункте 17) </w:t>
      </w:r>
      <w:r>
        <w:rPr>
          <w:rFonts w:ascii="Times New Roman"/>
          <w:b w:val="false"/>
          <w:i w:val="false"/>
          <w:color w:val="000000"/>
          <w:sz w:val="28"/>
        </w:rPr>
        <w:t>пункта 1</w:t>
      </w:r>
      <w:r>
        <w:rPr>
          <w:rFonts w:ascii="Times New Roman"/>
          <w:b w:val="false"/>
          <w:i w:val="false"/>
          <w:color w:val="000000"/>
          <w:sz w:val="28"/>
        </w:rPr>
        <w:t xml:space="preserve"> - для выплаты единовременной, ежемесячной материальной помощи - заявление с указанием номера лицевого счета в почтовом отделении акционерного общества "Казпочта", копии удостоверения личности, регистрационного номера налогоплательщика, социального индивидуального кода, копии книги регистрации граждан, трехсторонний договор на оказание образовательных услуг, подписанный акимом Лебяжинского района, руководителем ВУЗа и студентом, акт обследования социально-бытовых условий проживания и сведения о совокупном доходе предоставляются один раз при назначении социальной помощи для оплаты обучения;</w:t>
      </w:r>
      <w:r>
        <w:br/>
      </w:r>
      <w:r>
        <w:rPr>
          <w:rFonts w:ascii="Times New Roman"/>
          <w:b w:val="false"/>
          <w:i w:val="false"/>
          <w:color w:val="000000"/>
          <w:sz w:val="28"/>
        </w:rPr>
        <w:t>
      14) для категорий, указанных в подпункте 18) </w:t>
      </w:r>
      <w:r>
        <w:rPr>
          <w:rFonts w:ascii="Times New Roman"/>
          <w:b w:val="false"/>
          <w:i w:val="false"/>
          <w:color w:val="000000"/>
          <w:sz w:val="28"/>
        </w:rPr>
        <w:t>пункта 1–</w:t>
      </w:r>
      <w:r>
        <w:rPr>
          <w:rFonts w:ascii="Times New Roman"/>
          <w:b w:val="false"/>
          <w:i w:val="false"/>
          <w:color w:val="000000"/>
          <w:sz w:val="28"/>
        </w:rPr>
        <w:t xml:space="preserve"> для выплаты единовременной материальной помощи – заявление одного из родителей (опекуна) о назначении материальной помощи с указанием номера лицевого счета в почтовом отделении акционерного общества "Казпочта", копии удостоверения личности, регистрационного номера налогоплательщика, социального индивидуального кода, копии книги регистрации граждан, документ, подтверждающий наличие инвалидности у ребенка, копии свидетельства о рождении ребенка;</w:t>
      </w:r>
      <w:r>
        <w:br/>
      </w:r>
      <w:r>
        <w:rPr>
          <w:rFonts w:ascii="Times New Roman"/>
          <w:b w:val="false"/>
          <w:i w:val="false"/>
          <w:color w:val="000000"/>
          <w:sz w:val="28"/>
        </w:rPr>
        <w:t>
      15) для категорий, указанных в подпункте 19) </w:t>
      </w:r>
      <w:r>
        <w:rPr>
          <w:rFonts w:ascii="Times New Roman"/>
          <w:b w:val="false"/>
          <w:i w:val="false"/>
          <w:color w:val="000000"/>
          <w:sz w:val="28"/>
        </w:rPr>
        <w:t>пункта 1</w:t>
      </w:r>
      <w:r>
        <w:rPr>
          <w:rFonts w:ascii="Times New Roman"/>
          <w:b w:val="false"/>
          <w:i w:val="false"/>
          <w:color w:val="000000"/>
          <w:sz w:val="28"/>
        </w:rPr>
        <w:t xml:space="preserve"> – для выплаты единовременной материальной помощи (стационарное лечение) и ежемесячной материальной помощи до шести месяцев (амбулаторное лечение) - заявление больного с указанием номера лицевого счета в почтовом отделении акционерного общества "Казпочта", копии удостоверения личности, регистрационного номера налогоплательщика, социального индивидуального кода, копии книги регистрации граждан, справка с туберкулезной больницы;</w:t>
      </w:r>
      <w:r>
        <w:br/>
      </w:r>
      <w:r>
        <w:rPr>
          <w:rFonts w:ascii="Times New Roman"/>
          <w:b w:val="false"/>
          <w:i w:val="false"/>
          <w:color w:val="000000"/>
          <w:sz w:val="28"/>
        </w:rPr>
        <w:t>
      16) для категории, указанной в подпункте 20) </w:t>
      </w:r>
      <w:r>
        <w:rPr>
          <w:rFonts w:ascii="Times New Roman"/>
          <w:b w:val="false"/>
          <w:i w:val="false"/>
          <w:color w:val="000000"/>
          <w:sz w:val="28"/>
        </w:rPr>
        <w:t>пункта 1</w:t>
      </w:r>
      <w:r>
        <w:rPr>
          <w:rFonts w:ascii="Times New Roman"/>
          <w:b w:val="false"/>
          <w:i w:val="false"/>
          <w:color w:val="000000"/>
          <w:sz w:val="28"/>
        </w:rPr>
        <w:t xml:space="preserve"> – для выплаты единовременной материальной помощи - заявление больного с указанием номера лицевого счета в почтовом отделении акционерного общества "Казпочта", копии удостоверения личности, регистрационного номера налогоплательщика, социального индивидуального кода, копии книги регистрации граждан, справки, подтверждающей болезнь;</w:t>
      </w:r>
      <w:r>
        <w:br/>
      </w:r>
      <w:r>
        <w:rPr>
          <w:rFonts w:ascii="Times New Roman"/>
          <w:b w:val="false"/>
          <w:i w:val="false"/>
          <w:color w:val="000000"/>
          <w:sz w:val="28"/>
        </w:rPr>
        <w:t>
      17) для категории, указанной в подпункте 21) </w:t>
      </w:r>
      <w:r>
        <w:rPr>
          <w:rFonts w:ascii="Times New Roman"/>
          <w:b w:val="false"/>
          <w:i w:val="false"/>
          <w:color w:val="000000"/>
          <w:sz w:val="28"/>
        </w:rPr>
        <w:t>пункта 1</w:t>
      </w:r>
      <w:r>
        <w:rPr>
          <w:rFonts w:ascii="Times New Roman"/>
          <w:b w:val="false"/>
          <w:i w:val="false"/>
          <w:color w:val="000000"/>
          <w:sz w:val="28"/>
        </w:rPr>
        <w:t xml:space="preserve"> – для выплаты материальной помощи на период прохождения профессионального обучения - заявление с указанием номера лицевого счета в почтовом отделений акционерного общества "Казпочта", копии удостоверения личности, регистрационного номера налогоплательщика, социального индивидуального кода, копии книги регистрации граждан, справки, подтверждающей период обучения;</w:t>
      </w:r>
      <w:r>
        <w:br/>
      </w:r>
      <w:r>
        <w:rPr>
          <w:rFonts w:ascii="Times New Roman"/>
          <w:b w:val="false"/>
          <w:i w:val="false"/>
          <w:color w:val="000000"/>
          <w:sz w:val="28"/>
        </w:rPr>
        <w:t>
      18) для категорий, указанных в подпункте 22) </w:t>
      </w:r>
      <w:r>
        <w:rPr>
          <w:rFonts w:ascii="Times New Roman"/>
          <w:b w:val="false"/>
          <w:i w:val="false"/>
          <w:color w:val="000000"/>
          <w:sz w:val="28"/>
        </w:rPr>
        <w:t>пункте 1</w:t>
      </w:r>
      <w:r>
        <w:rPr>
          <w:rFonts w:ascii="Times New Roman"/>
          <w:b w:val="false"/>
          <w:i w:val="false"/>
          <w:color w:val="000000"/>
          <w:sz w:val="28"/>
        </w:rPr>
        <w:t xml:space="preserve"> - для выплаты единовременной, ежемесячной материальной помощи - заявление с указанием номера лицевого счета в почтовом отделении акционерного общества "Казпочта", копии удостоверения личности, регистрационного номера налогоплательщика, социального индивидуального кода, копии книги регистрации граждан, трехсторонний договор на оказание образовательных услуг, подписанный акимом Лебяжинского района, руководителем ВУЗа и студентом;</w:t>
      </w:r>
      <w:r>
        <w:br/>
      </w:r>
      <w:r>
        <w:rPr>
          <w:rFonts w:ascii="Times New Roman"/>
          <w:b w:val="false"/>
          <w:i w:val="false"/>
          <w:color w:val="000000"/>
          <w:sz w:val="28"/>
        </w:rPr>
        <w:t>
      19) для категорий, указанных в подпункте 23) </w:t>
      </w:r>
      <w:r>
        <w:rPr>
          <w:rFonts w:ascii="Times New Roman"/>
          <w:b w:val="false"/>
          <w:i w:val="false"/>
          <w:color w:val="000000"/>
          <w:sz w:val="28"/>
        </w:rPr>
        <w:t>пункта 1</w:t>
      </w:r>
      <w:r>
        <w:rPr>
          <w:rFonts w:ascii="Times New Roman"/>
          <w:b w:val="false"/>
          <w:i w:val="false"/>
          <w:color w:val="000000"/>
          <w:sz w:val="28"/>
        </w:rPr>
        <w:t xml:space="preserve"> - для выплаты ежеквартальной материальной помощи – заявление одного из родителей (опекуна) о назначении материальной помощи с указанием номера лицевого счета в почтовом отделении акционерного общества "Казпочта", копии удостоверения личности, регистрационного номера налогоплательщика, социального индивидуального кода, копии книги регистрации граждан, документ, подтверждающий наличие инвалидности у ребенка, свидетельства о рождении ребенка;</w:t>
      </w:r>
      <w:r>
        <w:br/>
      </w:r>
      <w:r>
        <w:rPr>
          <w:rFonts w:ascii="Times New Roman"/>
          <w:b w:val="false"/>
          <w:i w:val="false"/>
          <w:color w:val="000000"/>
          <w:sz w:val="28"/>
        </w:rPr>
        <w:t>
      20) для категории, указанной в подпункте 24) </w:t>
      </w:r>
      <w:r>
        <w:rPr>
          <w:rFonts w:ascii="Times New Roman"/>
          <w:b w:val="false"/>
          <w:i w:val="false"/>
          <w:color w:val="000000"/>
          <w:sz w:val="28"/>
        </w:rPr>
        <w:t>пункта 1</w:t>
      </w:r>
      <w:r>
        <w:rPr>
          <w:rFonts w:ascii="Times New Roman"/>
          <w:b w:val="false"/>
          <w:i w:val="false"/>
          <w:color w:val="000000"/>
          <w:sz w:val="28"/>
        </w:rPr>
        <w:t xml:space="preserve"> – для выплаты ежеквартальной материальной помощи для возмещения жилищно-коммунальных услуг - список с указанием фамилии, имени, отчества, вида получаемого государственного специального пособия, предоставляемого Лебяжинским районным отделением Павлодарского областного филиала Республиканского государственного казенного предприятия "Государственный центр по выплате пенсии Министерства труда и социальной защиты населения" (по согласованию), номер лицевого счета в почтовом отделении акционерного общества "Казпочта";</w:t>
      </w:r>
      <w:r>
        <w:br/>
      </w:r>
      <w:r>
        <w:rPr>
          <w:rFonts w:ascii="Times New Roman"/>
          <w:b w:val="false"/>
          <w:i w:val="false"/>
          <w:color w:val="000000"/>
          <w:sz w:val="28"/>
        </w:rPr>
        <w:t>
      21) для категории, указанной в подпункте 25) </w:t>
      </w:r>
      <w:r>
        <w:rPr>
          <w:rFonts w:ascii="Times New Roman"/>
          <w:b w:val="false"/>
          <w:i w:val="false"/>
          <w:color w:val="000000"/>
          <w:sz w:val="28"/>
        </w:rPr>
        <w:t>пункта 1</w:t>
      </w:r>
      <w:r>
        <w:rPr>
          <w:rFonts w:ascii="Times New Roman"/>
          <w:b w:val="false"/>
          <w:i w:val="false"/>
          <w:color w:val="000000"/>
          <w:sz w:val="28"/>
        </w:rPr>
        <w:t xml:space="preserve"> – для выплаты ежеквартальной материальной помощи для возмещения жилищно-коммунальных услуг - список с указанием фамилии, имени, отчества, номера лицевого счета в почтовом отделении акционерного общества "Казпочта", предоставляемый отделением социальной помощи на дому государственного учреждения "Отдел занятости и социальных программ Лебяжинского района";</w:t>
      </w:r>
      <w:r>
        <w:br/>
      </w:r>
      <w:r>
        <w:rPr>
          <w:rFonts w:ascii="Times New Roman"/>
          <w:b w:val="false"/>
          <w:i w:val="false"/>
          <w:color w:val="000000"/>
          <w:sz w:val="28"/>
        </w:rPr>
        <w:t>
      22) для категории, указанной в подпункте 26) </w:t>
      </w:r>
      <w:r>
        <w:rPr>
          <w:rFonts w:ascii="Times New Roman"/>
          <w:b w:val="false"/>
          <w:i w:val="false"/>
          <w:color w:val="000000"/>
          <w:sz w:val="28"/>
        </w:rPr>
        <w:t>пункта 1</w:t>
      </w:r>
      <w:r>
        <w:rPr>
          <w:rFonts w:ascii="Times New Roman"/>
          <w:b w:val="false"/>
          <w:i w:val="false"/>
          <w:color w:val="000000"/>
          <w:sz w:val="28"/>
        </w:rPr>
        <w:t xml:space="preserve"> – для выплаты единовременной материальной помощи - заявление с указанием номера лицевого счета в почтовом отделении акционерного общества "Казпочта", копии удостоверения личности, регистрационного номера налогоплательщика, социального индивидуального кода, копии книги регистрации граждан, акт материально-бытовых условий, ходатайство акима сельского округа, трехсторонний договор, документ подтверждающий статус;</w:t>
      </w:r>
      <w:r>
        <w:br/>
      </w:r>
      <w:r>
        <w:rPr>
          <w:rFonts w:ascii="Times New Roman"/>
          <w:b w:val="false"/>
          <w:i w:val="false"/>
          <w:color w:val="000000"/>
          <w:sz w:val="28"/>
        </w:rPr>
        <w:t>
      23) для категории, указанной в подпункте 27) </w:t>
      </w:r>
      <w:r>
        <w:rPr>
          <w:rFonts w:ascii="Times New Roman"/>
          <w:b w:val="false"/>
          <w:i w:val="false"/>
          <w:color w:val="000000"/>
          <w:sz w:val="28"/>
        </w:rPr>
        <w:t>пункта 1</w:t>
      </w:r>
      <w:r>
        <w:rPr>
          <w:rFonts w:ascii="Times New Roman"/>
          <w:b w:val="false"/>
          <w:i w:val="false"/>
          <w:color w:val="000000"/>
          <w:sz w:val="28"/>
        </w:rPr>
        <w:t xml:space="preserve"> – для выплаты единовременной материальной помощи, в связи с повышением цен на продукты питания - заявление с указанием номера лицевого счета в почтовом отделении акционерного общества "Казпочта", копии удостоверения личности, регистрационного номера налогоплательщика, социального индивидуального кода, копии книги регистрации граждан, справки об инвалидности;</w:t>
      </w:r>
      <w:r>
        <w:br/>
      </w:r>
      <w:r>
        <w:rPr>
          <w:rFonts w:ascii="Times New Roman"/>
          <w:b w:val="false"/>
          <w:i w:val="false"/>
          <w:color w:val="000000"/>
          <w:sz w:val="28"/>
        </w:rPr>
        <w:t>
      24) для категории, указанной в подпункте 28) </w:t>
      </w:r>
      <w:r>
        <w:rPr>
          <w:rFonts w:ascii="Times New Roman"/>
          <w:b w:val="false"/>
          <w:i w:val="false"/>
          <w:color w:val="000000"/>
          <w:sz w:val="28"/>
        </w:rPr>
        <w:t>пункта 1</w:t>
      </w:r>
      <w:r>
        <w:rPr>
          <w:rFonts w:ascii="Times New Roman"/>
          <w:b w:val="false"/>
          <w:i w:val="false"/>
          <w:color w:val="000000"/>
          <w:sz w:val="28"/>
        </w:rPr>
        <w:t xml:space="preserve"> – для выплаты единовременной материальной помощи по беременности женщинам, проживающим в сельской местности, при условии постановки на учет в сроке беременности до 12 недель – список с указанием фамилии, имени, отчества, даты рождения, домашнего адреса, регистрационного номера налогоплательщика, номера лицевого счета в почтовом отделении акционерного общества "Казпочта", предоставляемый районной центральной больницей Лебяжинского района (по согласованию);</w:t>
      </w:r>
      <w:r>
        <w:br/>
      </w:r>
      <w:r>
        <w:rPr>
          <w:rFonts w:ascii="Times New Roman"/>
          <w:b w:val="false"/>
          <w:i w:val="false"/>
          <w:color w:val="000000"/>
          <w:sz w:val="28"/>
        </w:rPr>
        <w:t>
      25) для категорий, указанных в подпункте 29) </w:t>
      </w:r>
      <w:r>
        <w:rPr>
          <w:rFonts w:ascii="Times New Roman"/>
          <w:b w:val="false"/>
          <w:i w:val="false"/>
          <w:color w:val="000000"/>
          <w:sz w:val="28"/>
        </w:rPr>
        <w:t>пункта 1</w:t>
      </w:r>
      <w:r>
        <w:rPr>
          <w:rFonts w:ascii="Times New Roman"/>
          <w:b w:val="false"/>
          <w:i w:val="false"/>
          <w:color w:val="000000"/>
          <w:sz w:val="28"/>
        </w:rPr>
        <w:t xml:space="preserve"> – для выплаты единовременной материальной помощи в связи с повышением цен на продукты питания – список с указанием фамилии, имени, отчества ребенка и опекуна, даты рождения, домашнего адреса, номера лицевого счета в почтовом отделении акционерного общества "Казпочта", предоставляемый государственным учреждением "Отдел образования Лебяжинского района";</w:t>
      </w:r>
      <w:r>
        <w:br/>
      </w:r>
      <w:r>
        <w:rPr>
          <w:rFonts w:ascii="Times New Roman"/>
          <w:b w:val="false"/>
          <w:i w:val="false"/>
          <w:color w:val="000000"/>
          <w:sz w:val="28"/>
        </w:rPr>
        <w:t>
      26) для категорий, указанных в подпунктах 30), 31) </w:t>
      </w:r>
      <w:r>
        <w:rPr>
          <w:rFonts w:ascii="Times New Roman"/>
          <w:b w:val="false"/>
          <w:i w:val="false"/>
          <w:color w:val="000000"/>
          <w:sz w:val="28"/>
        </w:rPr>
        <w:t>пункта 1</w:t>
      </w:r>
      <w:r>
        <w:rPr>
          <w:rFonts w:ascii="Times New Roman"/>
          <w:b w:val="false"/>
          <w:i w:val="false"/>
          <w:color w:val="000000"/>
          <w:sz w:val="28"/>
        </w:rPr>
        <w:t xml:space="preserve"> -  для выплаты ежемесячной материальной помощи - заявление с указанием номера лицевого счета в почтовом отделении акционерного общества "Казпочта", копии удостоверения личности, регистрационного номера налогоплательщика, социального индивидуального кода, копии книги регистрации граждан, справки с медицинского учреждения, акт жилищно-бытовых условий, составленный комиссией при акимате сельского округа, ходатайство акима сельского округа;</w:t>
      </w:r>
      <w:r>
        <w:br/>
      </w:r>
      <w:r>
        <w:rPr>
          <w:rFonts w:ascii="Times New Roman"/>
          <w:b w:val="false"/>
          <w:i w:val="false"/>
          <w:color w:val="000000"/>
          <w:sz w:val="28"/>
        </w:rPr>
        <w:t>
      27) для категорий, указанных в подпунктах 32), 33) </w:t>
      </w:r>
      <w:r>
        <w:rPr>
          <w:rFonts w:ascii="Times New Roman"/>
          <w:b w:val="false"/>
          <w:i w:val="false"/>
          <w:color w:val="000000"/>
          <w:sz w:val="28"/>
        </w:rPr>
        <w:t>пункта 1</w:t>
      </w:r>
      <w:r>
        <w:rPr>
          <w:rFonts w:ascii="Times New Roman"/>
          <w:b w:val="false"/>
          <w:i w:val="false"/>
          <w:color w:val="000000"/>
          <w:sz w:val="28"/>
        </w:rPr>
        <w:t xml:space="preserve"> -  для выплаты  единовременной материальной помощи на ремонт кресел-колясок или тифлотехнических средств - заявление с указанием номера лицевого счета в почтовом отделении акционерного общества "Казпочта", копии удостоверения личности, регистрационного номера налогоплательщика, социального индивидуального кода, копии книги регистрации граждан, справки подтверждающей необходимость ремонта;</w:t>
      </w:r>
      <w:r>
        <w:br/>
      </w:r>
      <w:r>
        <w:rPr>
          <w:rFonts w:ascii="Times New Roman"/>
          <w:b w:val="false"/>
          <w:i w:val="false"/>
          <w:color w:val="000000"/>
          <w:sz w:val="28"/>
        </w:rPr>
        <w:t>
      28) для категории, указанной в подпункте 34) </w:t>
      </w:r>
      <w:r>
        <w:rPr>
          <w:rFonts w:ascii="Times New Roman"/>
          <w:b w:val="false"/>
          <w:i w:val="false"/>
          <w:color w:val="000000"/>
          <w:sz w:val="28"/>
        </w:rPr>
        <w:t>пункта 1</w:t>
      </w:r>
      <w:r>
        <w:rPr>
          <w:rFonts w:ascii="Times New Roman"/>
          <w:b w:val="false"/>
          <w:i w:val="false"/>
          <w:color w:val="000000"/>
          <w:sz w:val="28"/>
        </w:rPr>
        <w:t xml:space="preserve"> – для выплаты материальной помощи на оплату расходов за проезд до пункта назначения и обратно к месту постоянного проживания - заявление с указанием номера лицевого счета в почтовом отделении акционерного общества "Казпочта", копии удостоверения личности, регистрационного номера налогоплательщика, социального индивидуального кода, копии книги регистрации граждан, выписки о получении курса гемодиализа, использованные проездные билеты на автомобильный или железнодорожный транспорт до пункта назначения и обратно к месту постоянного проживания;</w:t>
      </w:r>
      <w:r>
        <w:br/>
      </w:r>
      <w:r>
        <w:rPr>
          <w:rFonts w:ascii="Times New Roman"/>
          <w:b w:val="false"/>
          <w:i w:val="false"/>
          <w:color w:val="000000"/>
          <w:sz w:val="28"/>
        </w:rPr>
        <w:t>
      29) для категорий, указанных в подпункте 35) </w:t>
      </w:r>
      <w:r>
        <w:rPr>
          <w:rFonts w:ascii="Times New Roman"/>
          <w:b w:val="false"/>
          <w:i w:val="false"/>
          <w:color w:val="000000"/>
          <w:sz w:val="28"/>
        </w:rPr>
        <w:t>пункта 1</w:t>
      </w:r>
      <w:r>
        <w:rPr>
          <w:rFonts w:ascii="Times New Roman"/>
          <w:b w:val="false"/>
          <w:i w:val="false"/>
          <w:color w:val="000000"/>
          <w:sz w:val="28"/>
        </w:rPr>
        <w:t xml:space="preserve"> – для выплаты ежеквартальной материальной помощи на возмещение жилищно-коммунальных услуг, в связи с повышением цен на продовольственные товары - список с указанием фамилии, имени, отчества, вида получаемого государственного специального пособия, предоставляемого Лебяжинским районным отделением Павлодарского областного филиала Республиканского государственного казенного предприятия "Государственный центр по выплате пенсии Министерства труда и социальной защиты населения" (по согласованию), номер лицевого счета в почтовом отделении акционерного общества "Казпочта";</w:t>
      </w:r>
      <w:r>
        <w:br/>
      </w:r>
      <w:r>
        <w:rPr>
          <w:rFonts w:ascii="Times New Roman"/>
          <w:b w:val="false"/>
          <w:i w:val="false"/>
          <w:color w:val="000000"/>
          <w:sz w:val="28"/>
        </w:rPr>
        <w:t>
      30) для категории указанной в подпункте 36) </w:t>
      </w:r>
      <w:r>
        <w:rPr>
          <w:rFonts w:ascii="Times New Roman"/>
          <w:b w:val="false"/>
          <w:i w:val="false"/>
          <w:color w:val="000000"/>
          <w:sz w:val="28"/>
        </w:rPr>
        <w:t>пункта 1</w:t>
      </w:r>
      <w:r>
        <w:rPr>
          <w:rFonts w:ascii="Times New Roman"/>
          <w:b w:val="false"/>
          <w:i w:val="false"/>
          <w:color w:val="000000"/>
          <w:sz w:val="28"/>
        </w:rPr>
        <w:t xml:space="preserve"> - для выплаты ежемесячной материальной помощи, на приобретение детского питания - заявление с указанием номера лицевого счета в почтовом отделении акционерного общества "Казпочта", копии удостоверения личности, регистрационного номера налогоплательщика, социального индивидуального кода, копии книги регистрации граждан, справка с больницы о необходимости детского питания;</w:t>
      </w:r>
      <w:r>
        <w:br/>
      </w:r>
      <w:r>
        <w:rPr>
          <w:rFonts w:ascii="Times New Roman"/>
          <w:b w:val="false"/>
          <w:i w:val="false"/>
          <w:color w:val="000000"/>
          <w:sz w:val="28"/>
        </w:rPr>
        <w:t>
      31) для категорий указанных в подпункте 37) </w:t>
      </w:r>
      <w:r>
        <w:rPr>
          <w:rFonts w:ascii="Times New Roman"/>
          <w:b w:val="false"/>
          <w:i w:val="false"/>
          <w:color w:val="000000"/>
          <w:sz w:val="28"/>
        </w:rPr>
        <w:t>пункта 1</w:t>
      </w:r>
      <w:r>
        <w:rPr>
          <w:rFonts w:ascii="Times New Roman"/>
          <w:b w:val="false"/>
          <w:i w:val="false"/>
          <w:color w:val="000000"/>
          <w:sz w:val="28"/>
        </w:rPr>
        <w:t xml:space="preserve"> - для выплаты единовременной материальной помощи, на приобретение компьютерной техники - заявление родителей (опекуна, попечителя) с указанием номера лицевого счета в почтовом отделении акционерного общества "Казпочта", копии удостоверения личности, регистрационного номера налогоплательщика, социального индивидуального кода, копии книги регистрации граждан, заключение областной психолого-медико-педагогической консультации;</w:t>
      </w:r>
      <w:r>
        <w:br/>
      </w:r>
      <w:r>
        <w:rPr>
          <w:rFonts w:ascii="Times New Roman"/>
          <w:b w:val="false"/>
          <w:i w:val="false"/>
          <w:color w:val="000000"/>
          <w:sz w:val="28"/>
        </w:rPr>
        <w:t>
      32) для категории указанной в подпункте 38) </w:t>
      </w:r>
      <w:r>
        <w:rPr>
          <w:rFonts w:ascii="Times New Roman"/>
          <w:b w:val="false"/>
          <w:i w:val="false"/>
          <w:color w:val="000000"/>
          <w:sz w:val="28"/>
        </w:rPr>
        <w:t>пункта 1</w:t>
      </w:r>
      <w:r>
        <w:rPr>
          <w:rFonts w:ascii="Times New Roman"/>
          <w:b w:val="false"/>
          <w:i w:val="false"/>
          <w:color w:val="000000"/>
          <w:sz w:val="28"/>
        </w:rPr>
        <w:t xml:space="preserve"> - для выплаты единовременной материальной помощи, на поездку в Псковскую область - заявление с указанием номера лицевого счета в почтовом отделении акционерного общества "Казпочта", копии удостоверения личности, регистрационного номера налогоплательщика, социального индивидуального кода, копии книги регистрации граждан, использованные билеты в оба конца;</w:t>
      </w:r>
      <w:r>
        <w:br/>
      </w:r>
      <w:r>
        <w:rPr>
          <w:rFonts w:ascii="Times New Roman"/>
          <w:b w:val="false"/>
          <w:i w:val="false"/>
          <w:color w:val="000000"/>
          <w:sz w:val="28"/>
        </w:rPr>
        <w:t>
      33) для категории указанной в подпункте 39) </w:t>
      </w:r>
      <w:r>
        <w:rPr>
          <w:rFonts w:ascii="Times New Roman"/>
          <w:b w:val="false"/>
          <w:i w:val="false"/>
          <w:color w:val="000000"/>
          <w:sz w:val="28"/>
        </w:rPr>
        <w:t>пункта 1</w:t>
      </w:r>
      <w:r>
        <w:rPr>
          <w:rFonts w:ascii="Times New Roman"/>
          <w:b w:val="false"/>
          <w:i w:val="false"/>
          <w:color w:val="000000"/>
          <w:sz w:val="28"/>
        </w:rPr>
        <w:t xml:space="preserve"> - для выплаты единовременной материальной помощи, на поездку и экскурсию в г. Астана - заявление с указанием номера лицевого счета в почтовом отделении акционерного общества "Казпочта", копии удостоверения личности, регистрационного номера налогоплательщика, социального индивидуального кода, копии книги регистрации граждан, копии документа подтверждающий статус;</w:t>
      </w:r>
      <w:r>
        <w:br/>
      </w:r>
      <w:r>
        <w:rPr>
          <w:rFonts w:ascii="Times New Roman"/>
          <w:b w:val="false"/>
          <w:i w:val="false"/>
          <w:color w:val="000000"/>
          <w:sz w:val="28"/>
        </w:rPr>
        <w:t>
      34) для категории указанной в подпункте 40) </w:t>
      </w:r>
      <w:r>
        <w:rPr>
          <w:rFonts w:ascii="Times New Roman"/>
          <w:b w:val="false"/>
          <w:i w:val="false"/>
          <w:color w:val="000000"/>
          <w:sz w:val="28"/>
        </w:rPr>
        <w:t>пункта 1</w:t>
      </w:r>
      <w:r>
        <w:rPr>
          <w:rFonts w:ascii="Times New Roman"/>
          <w:b w:val="false"/>
          <w:i w:val="false"/>
          <w:color w:val="000000"/>
          <w:sz w:val="28"/>
        </w:rPr>
        <w:t xml:space="preserve"> - для выплаты единовременной материальной помощи - заявление (опекуна, попечителя) с указанием номера лицевого счета в почтовом отделении акционерного общества "Казпочта", копии удостоверения личности, регистрационного номера налогоплательщика, социального индивидуального кода, копии книги регистрации граждан, копии свидетельства о смерти родителей.</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акимата Лебяжинского района Павлодарской области от 26.02.2010 </w:t>
      </w:r>
      <w:r>
        <w:rPr>
          <w:rFonts w:ascii="Times New Roman"/>
          <w:b w:val="false"/>
          <w:i w:val="false"/>
          <w:color w:val="000000"/>
          <w:sz w:val="28"/>
        </w:rPr>
        <w:t xml:space="preserve">N 25/2; </w:t>
      </w:r>
      <w:r>
        <w:rPr>
          <w:rFonts w:ascii="Times New Roman"/>
          <w:b w:val="false"/>
          <w:i w:val="false"/>
          <w:color w:val="ff0000"/>
          <w:sz w:val="28"/>
        </w:rPr>
        <w:t xml:space="preserve">28.06.2010 </w:t>
      </w:r>
      <w:r>
        <w:rPr>
          <w:rFonts w:ascii="Times New Roman"/>
          <w:b w:val="false"/>
          <w:i w:val="false"/>
          <w:color w:val="000000"/>
          <w:sz w:val="28"/>
        </w:rPr>
        <w:t>N 163/6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Государственному учреждению "Отдел занятости и социальных программ Лебяжинского района" назначать социальную выплату и оказывать услуги категориям граждан,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настоящего постановления, по видам:</w:t>
      </w:r>
      <w:r>
        <w:br/>
      </w:r>
      <w:r>
        <w:rPr>
          <w:rFonts w:ascii="Times New Roman"/>
          <w:b w:val="false"/>
          <w:i w:val="false"/>
          <w:color w:val="000000"/>
          <w:sz w:val="28"/>
        </w:rPr>
        <w:t>
      1) для категорий указанных в подпункте 1) </w:t>
      </w:r>
      <w:r>
        <w:rPr>
          <w:rFonts w:ascii="Times New Roman"/>
          <w:b w:val="false"/>
          <w:i w:val="false"/>
          <w:color w:val="000000"/>
          <w:sz w:val="28"/>
        </w:rPr>
        <w:t>пункта 1</w:t>
      </w:r>
      <w:r>
        <w:rPr>
          <w:rFonts w:ascii="Times New Roman"/>
          <w:b w:val="false"/>
          <w:i w:val="false"/>
          <w:color w:val="000000"/>
          <w:sz w:val="28"/>
        </w:rPr>
        <w:t xml:space="preserve"> – единовременная материальная помощь:</w:t>
      </w:r>
      <w:r>
        <w:br/>
      </w:r>
      <w:r>
        <w:rPr>
          <w:rFonts w:ascii="Times New Roman"/>
          <w:b w:val="false"/>
          <w:i w:val="false"/>
          <w:color w:val="000000"/>
          <w:sz w:val="28"/>
        </w:rPr>
        <w:t>
      - ко Дню Победы в Великой Отечественной войне в размере 130000 тенге;</w:t>
      </w:r>
      <w:r>
        <w:br/>
      </w:r>
      <w:r>
        <w:rPr>
          <w:rFonts w:ascii="Times New Roman"/>
          <w:b w:val="false"/>
          <w:i w:val="false"/>
          <w:color w:val="000000"/>
          <w:sz w:val="28"/>
        </w:rPr>
        <w:t>
      - на протезирование зубов в размере 15000 тенге;</w:t>
      </w:r>
      <w:r>
        <w:br/>
      </w:r>
      <w:r>
        <w:rPr>
          <w:rFonts w:ascii="Times New Roman"/>
          <w:b w:val="false"/>
          <w:i w:val="false"/>
          <w:color w:val="000000"/>
          <w:sz w:val="28"/>
        </w:rPr>
        <w:t>
      - на подписку районных и областных газет, а также газеты "Ардагер" по фактической стоимости газеты;</w:t>
      </w:r>
      <w:r>
        <w:br/>
      </w:r>
      <w:r>
        <w:rPr>
          <w:rFonts w:ascii="Times New Roman"/>
          <w:b w:val="false"/>
          <w:i w:val="false"/>
          <w:color w:val="000000"/>
          <w:sz w:val="28"/>
        </w:rPr>
        <w:t>
      - на текущий ремонт квартир с устройством теплого туалета в размере 370000 тенге;</w:t>
      </w:r>
      <w:r>
        <w:br/>
      </w:r>
      <w:r>
        <w:rPr>
          <w:rFonts w:ascii="Times New Roman"/>
          <w:b w:val="false"/>
          <w:i w:val="false"/>
          <w:color w:val="000000"/>
          <w:sz w:val="28"/>
        </w:rPr>
        <w:t>
      - на приобретение парадного костюма в размере 100000 тенге;</w:t>
      </w:r>
      <w:r>
        <w:br/>
      </w:r>
      <w:r>
        <w:rPr>
          <w:rFonts w:ascii="Times New Roman"/>
          <w:b w:val="false"/>
          <w:i w:val="false"/>
          <w:color w:val="000000"/>
          <w:sz w:val="28"/>
        </w:rPr>
        <w:t>
      - на приобретение и установку электрического котла в размере 200000 тенге.</w:t>
      </w:r>
      <w:r>
        <w:br/>
      </w:r>
      <w:r>
        <w:rPr>
          <w:rFonts w:ascii="Times New Roman"/>
          <w:b w:val="false"/>
          <w:i w:val="false"/>
          <w:color w:val="000000"/>
          <w:sz w:val="28"/>
        </w:rPr>
        <w:t>
      Ежемесячная материальная помощь:</w:t>
      </w:r>
      <w:r>
        <w:br/>
      </w:r>
      <w:r>
        <w:rPr>
          <w:rFonts w:ascii="Times New Roman"/>
          <w:b w:val="false"/>
          <w:i w:val="false"/>
          <w:color w:val="000000"/>
          <w:sz w:val="28"/>
        </w:rPr>
        <w:t>
      - на приобретение лекарств в размере 1 МРП;</w:t>
      </w:r>
      <w:r>
        <w:br/>
      </w:r>
      <w:r>
        <w:rPr>
          <w:rFonts w:ascii="Times New Roman"/>
          <w:b w:val="false"/>
          <w:i w:val="false"/>
          <w:color w:val="000000"/>
          <w:sz w:val="28"/>
        </w:rPr>
        <w:t>
      - на оплату абонентской платы в размере 300 тенге;</w:t>
      </w:r>
      <w:r>
        <w:br/>
      </w:r>
      <w:r>
        <w:rPr>
          <w:rFonts w:ascii="Times New Roman"/>
          <w:b w:val="false"/>
          <w:i w:val="false"/>
          <w:color w:val="000000"/>
          <w:sz w:val="28"/>
        </w:rPr>
        <w:t>
      - на оплату жилищно-коммунальных услуг в размере 1 МРП;</w:t>
      </w:r>
      <w:r>
        <w:br/>
      </w:r>
      <w:r>
        <w:rPr>
          <w:rFonts w:ascii="Times New Roman"/>
          <w:b w:val="false"/>
          <w:i w:val="false"/>
          <w:color w:val="000000"/>
          <w:sz w:val="28"/>
        </w:rPr>
        <w:t>
      - на оплату электроэнергии по факту потребления;</w:t>
      </w:r>
      <w:r>
        <w:br/>
      </w:r>
      <w:r>
        <w:rPr>
          <w:rFonts w:ascii="Times New Roman"/>
          <w:b w:val="false"/>
          <w:i w:val="false"/>
          <w:color w:val="000000"/>
          <w:sz w:val="28"/>
        </w:rPr>
        <w:t>
      - единовременная материальная помощь на поездку и экскурсию в г. Астана в сумме 15000 тенге;</w:t>
      </w:r>
      <w:r>
        <w:br/>
      </w:r>
      <w:r>
        <w:rPr>
          <w:rFonts w:ascii="Times New Roman"/>
          <w:b w:val="false"/>
          <w:i w:val="false"/>
          <w:color w:val="000000"/>
          <w:sz w:val="28"/>
        </w:rPr>
        <w:t>
      на отведение водных стоков канализационных систем по фактической стоимости;</w:t>
      </w:r>
      <w:r>
        <w:br/>
      </w:r>
      <w:r>
        <w:rPr>
          <w:rFonts w:ascii="Times New Roman"/>
          <w:b w:val="false"/>
          <w:i w:val="false"/>
          <w:color w:val="000000"/>
          <w:sz w:val="28"/>
        </w:rPr>
        <w:t>
      2) для категорий указанных в подпунктах 2), 4) </w:t>
      </w:r>
      <w:r>
        <w:rPr>
          <w:rFonts w:ascii="Times New Roman"/>
          <w:b w:val="false"/>
          <w:i w:val="false"/>
          <w:color w:val="000000"/>
          <w:sz w:val="28"/>
        </w:rPr>
        <w:t>пункта 1</w:t>
      </w:r>
      <w:r>
        <w:rPr>
          <w:rFonts w:ascii="Times New Roman"/>
          <w:b w:val="false"/>
          <w:i w:val="false"/>
          <w:color w:val="000000"/>
          <w:sz w:val="28"/>
        </w:rPr>
        <w:t xml:space="preserve"> – единовременная материальная помощь на подписку газеты "Ардагер" по фактической стоимости газеты;</w:t>
      </w:r>
      <w:r>
        <w:br/>
      </w:r>
      <w:r>
        <w:rPr>
          <w:rFonts w:ascii="Times New Roman"/>
          <w:b w:val="false"/>
          <w:i w:val="false"/>
          <w:color w:val="000000"/>
          <w:sz w:val="28"/>
        </w:rPr>
        <w:t>
      - единовременная материальная помощь на поездку и экскурсию в г. Астана в сумме 15000 тенге;</w:t>
      </w:r>
      <w:r>
        <w:br/>
      </w:r>
      <w:r>
        <w:rPr>
          <w:rFonts w:ascii="Times New Roman"/>
          <w:b w:val="false"/>
          <w:i w:val="false"/>
          <w:color w:val="000000"/>
          <w:sz w:val="28"/>
        </w:rPr>
        <w:t>
      3) для категории указанной в подпункте 3) </w:t>
      </w:r>
      <w:r>
        <w:rPr>
          <w:rFonts w:ascii="Times New Roman"/>
          <w:b w:val="false"/>
          <w:i w:val="false"/>
          <w:color w:val="000000"/>
          <w:sz w:val="28"/>
        </w:rPr>
        <w:t>пункта 1</w:t>
      </w:r>
      <w:r>
        <w:rPr>
          <w:rFonts w:ascii="Times New Roman"/>
          <w:b w:val="false"/>
          <w:i w:val="false"/>
          <w:color w:val="000000"/>
          <w:sz w:val="28"/>
        </w:rPr>
        <w:t xml:space="preserve"> – единовременная материальная помощь ко Дню Победы в размере 25000 тенге, на подписку газеты "Ардагер" по фактической стоимости газеты;</w:t>
      </w:r>
      <w:r>
        <w:br/>
      </w:r>
      <w:r>
        <w:rPr>
          <w:rFonts w:ascii="Times New Roman"/>
          <w:b w:val="false"/>
          <w:i w:val="false"/>
          <w:color w:val="000000"/>
          <w:sz w:val="28"/>
        </w:rPr>
        <w:t>
      - единовременная материальная помощь на поездку и экскурсию в г. Астана в сумме 15000 тенге;</w:t>
      </w:r>
      <w:r>
        <w:br/>
      </w:r>
      <w:r>
        <w:rPr>
          <w:rFonts w:ascii="Times New Roman"/>
          <w:b w:val="false"/>
          <w:i w:val="false"/>
          <w:color w:val="000000"/>
          <w:sz w:val="28"/>
        </w:rPr>
        <w:t>
      4) для категории указанной в подпункте 5) </w:t>
      </w:r>
      <w:r>
        <w:rPr>
          <w:rFonts w:ascii="Times New Roman"/>
          <w:b w:val="false"/>
          <w:i w:val="false"/>
          <w:color w:val="000000"/>
          <w:sz w:val="28"/>
        </w:rPr>
        <w:t>пункта 1</w:t>
      </w:r>
      <w:r>
        <w:rPr>
          <w:rFonts w:ascii="Times New Roman"/>
          <w:b w:val="false"/>
          <w:i w:val="false"/>
          <w:color w:val="000000"/>
          <w:sz w:val="28"/>
        </w:rPr>
        <w:t xml:space="preserve"> – единовременная материальная помощь:</w:t>
      </w:r>
      <w:r>
        <w:br/>
      </w:r>
      <w:r>
        <w:rPr>
          <w:rFonts w:ascii="Times New Roman"/>
          <w:b w:val="false"/>
          <w:i w:val="false"/>
          <w:color w:val="000000"/>
          <w:sz w:val="28"/>
        </w:rPr>
        <w:t>
      - ко Дню вывода войск из Афганистана в размере 5 МРП;</w:t>
      </w:r>
      <w:r>
        <w:br/>
      </w:r>
      <w:r>
        <w:rPr>
          <w:rFonts w:ascii="Times New Roman"/>
          <w:b w:val="false"/>
          <w:i w:val="false"/>
          <w:color w:val="000000"/>
          <w:sz w:val="28"/>
        </w:rPr>
        <w:t>
      - ко Дню Победы в Великой Отечественной войне единовременная  помощь в сумме 10000 тенге;</w:t>
      </w:r>
      <w:r>
        <w:br/>
      </w:r>
      <w:r>
        <w:rPr>
          <w:rFonts w:ascii="Times New Roman"/>
          <w:b w:val="false"/>
          <w:i w:val="false"/>
          <w:color w:val="000000"/>
          <w:sz w:val="28"/>
        </w:rPr>
        <w:t>
      Ежеквартальная материальная помощь:</w:t>
      </w:r>
      <w:r>
        <w:br/>
      </w:r>
      <w:r>
        <w:rPr>
          <w:rFonts w:ascii="Times New Roman"/>
          <w:b w:val="false"/>
          <w:i w:val="false"/>
          <w:color w:val="000000"/>
          <w:sz w:val="28"/>
        </w:rPr>
        <w:t>
      - на оздоровление в размере 2 МРП;</w:t>
      </w:r>
      <w:r>
        <w:br/>
      </w:r>
      <w:r>
        <w:rPr>
          <w:rFonts w:ascii="Times New Roman"/>
          <w:b w:val="false"/>
          <w:i w:val="false"/>
          <w:color w:val="000000"/>
          <w:sz w:val="28"/>
        </w:rPr>
        <w:t>
      - на оплату жилищно-коммунальных услуг в размере 2 МРП;</w:t>
      </w:r>
      <w:r>
        <w:br/>
      </w:r>
      <w:r>
        <w:rPr>
          <w:rFonts w:ascii="Times New Roman"/>
          <w:b w:val="false"/>
          <w:i w:val="false"/>
          <w:color w:val="000000"/>
          <w:sz w:val="28"/>
        </w:rPr>
        <w:t>
      - в связи с повышением цен на продовольственные товары в размере 2 МРП;</w:t>
      </w:r>
      <w:r>
        <w:br/>
      </w:r>
      <w:r>
        <w:rPr>
          <w:rFonts w:ascii="Times New Roman"/>
          <w:b w:val="false"/>
          <w:i w:val="false"/>
          <w:color w:val="000000"/>
          <w:sz w:val="28"/>
        </w:rPr>
        <w:t>
      - единовременная материальная помощь на поездку и экскурсию в г. Астана в сумме 15000 тенге;</w:t>
      </w:r>
      <w:r>
        <w:br/>
      </w:r>
      <w:r>
        <w:rPr>
          <w:rFonts w:ascii="Times New Roman"/>
          <w:b w:val="false"/>
          <w:i w:val="false"/>
          <w:color w:val="000000"/>
          <w:sz w:val="28"/>
        </w:rPr>
        <w:t>
      5) для категории указанной в подпункте 6) </w:t>
      </w:r>
      <w:r>
        <w:rPr>
          <w:rFonts w:ascii="Times New Roman"/>
          <w:b w:val="false"/>
          <w:i w:val="false"/>
          <w:color w:val="000000"/>
          <w:sz w:val="28"/>
        </w:rPr>
        <w:t>пункта 1</w:t>
      </w:r>
      <w:r>
        <w:rPr>
          <w:rFonts w:ascii="Times New Roman"/>
          <w:b w:val="false"/>
          <w:i w:val="false"/>
          <w:color w:val="000000"/>
          <w:sz w:val="28"/>
        </w:rPr>
        <w:t xml:space="preserve"> – единовременная материальная помощь:</w:t>
      </w:r>
      <w:r>
        <w:br/>
      </w:r>
      <w:r>
        <w:rPr>
          <w:rFonts w:ascii="Times New Roman"/>
          <w:b w:val="false"/>
          <w:i w:val="false"/>
          <w:color w:val="000000"/>
          <w:sz w:val="28"/>
        </w:rPr>
        <w:t>
      - ко Дню Победы в Великой Отечественной войне единовременная  помощь в сумме 10000 тенге;</w:t>
      </w:r>
      <w:r>
        <w:br/>
      </w:r>
      <w:r>
        <w:rPr>
          <w:rFonts w:ascii="Times New Roman"/>
          <w:b w:val="false"/>
          <w:i w:val="false"/>
          <w:color w:val="000000"/>
          <w:sz w:val="28"/>
        </w:rPr>
        <w:t>
      Ежеквартальная материальная помощь:</w:t>
      </w:r>
      <w:r>
        <w:br/>
      </w:r>
      <w:r>
        <w:rPr>
          <w:rFonts w:ascii="Times New Roman"/>
          <w:b w:val="false"/>
          <w:i w:val="false"/>
          <w:color w:val="000000"/>
          <w:sz w:val="28"/>
        </w:rPr>
        <w:t>
      - на оздоровление в размере 2 МРП;</w:t>
      </w:r>
      <w:r>
        <w:br/>
      </w:r>
      <w:r>
        <w:rPr>
          <w:rFonts w:ascii="Times New Roman"/>
          <w:b w:val="false"/>
          <w:i w:val="false"/>
          <w:color w:val="000000"/>
          <w:sz w:val="28"/>
        </w:rPr>
        <w:t>
      - на оплату жилищно-коммунальных услуг в размере 2 МРП;</w:t>
      </w:r>
      <w:r>
        <w:br/>
      </w:r>
      <w:r>
        <w:rPr>
          <w:rFonts w:ascii="Times New Roman"/>
          <w:b w:val="false"/>
          <w:i w:val="false"/>
          <w:color w:val="000000"/>
          <w:sz w:val="28"/>
        </w:rPr>
        <w:t>
      - в связи с повышением цен на продовольственные товары в размере 2 МРП;</w:t>
      </w:r>
      <w:r>
        <w:br/>
      </w:r>
      <w:r>
        <w:rPr>
          <w:rFonts w:ascii="Times New Roman"/>
          <w:b w:val="false"/>
          <w:i w:val="false"/>
          <w:color w:val="000000"/>
          <w:sz w:val="28"/>
        </w:rPr>
        <w:t>
      - единовременная материальная помощь на поездку и экскурсию в г. Астана в сумме 15000 тенге;</w:t>
      </w:r>
      <w:r>
        <w:br/>
      </w:r>
      <w:r>
        <w:rPr>
          <w:rFonts w:ascii="Times New Roman"/>
          <w:b w:val="false"/>
          <w:i w:val="false"/>
          <w:color w:val="000000"/>
          <w:sz w:val="28"/>
        </w:rPr>
        <w:t>
      6) для категорий указанных в подпункте 7) </w:t>
      </w:r>
      <w:r>
        <w:rPr>
          <w:rFonts w:ascii="Times New Roman"/>
          <w:b w:val="false"/>
          <w:i w:val="false"/>
          <w:color w:val="000000"/>
          <w:sz w:val="28"/>
        </w:rPr>
        <w:t>пункта 1</w:t>
      </w:r>
      <w:r>
        <w:rPr>
          <w:rFonts w:ascii="Times New Roman"/>
          <w:b w:val="false"/>
          <w:i w:val="false"/>
          <w:color w:val="000000"/>
          <w:sz w:val="28"/>
        </w:rPr>
        <w:t xml:space="preserve"> – единовременная материальная помощь:</w:t>
      </w:r>
      <w:r>
        <w:br/>
      </w:r>
      <w:r>
        <w:rPr>
          <w:rFonts w:ascii="Times New Roman"/>
          <w:b w:val="false"/>
          <w:i w:val="false"/>
          <w:color w:val="000000"/>
          <w:sz w:val="28"/>
        </w:rPr>
        <w:t>
      - ко Дню Победы в Великой Отечественной войне единовременная  материальная помощь в сумме 10000 тенге;</w:t>
      </w:r>
      <w:r>
        <w:br/>
      </w:r>
      <w:r>
        <w:rPr>
          <w:rFonts w:ascii="Times New Roman"/>
          <w:b w:val="false"/>
          <w:i w:val="false"/>
          <w:color w:val="000000"/>
          <w:sz w:val="28"/>
        </w:rPr>
        <w:t>
      - на подписку районных и областных газет, газеты "Ардагер" по фактической стоимости газеты.</w:t>
      </w:r>
      <w:r>
        <w:br/>
      </w:r>
      <w:r>
        <w:rPr>
          <w:rFonts w:ascii="Times New Roman"/>
          <w:b w:val="false"/>
          <w:i w:val="false"/>
          <w:color w:val="000000"/>
          <w:sz w:val="28"/>
        </w:rPr>
        <w:t>
      Ежемесячная материальная помощь:</w:t>
      </w:r>
      <w:r>
        <w:br/>
      </w:r>
      <w:r>
        <w:rPr>
          <w:rFonts w:ascii="Times New Roman"/>
          <w:b w:val="false"/>
          <w:i w:val="false"/>
          <w:color w:val="000000"/>
          <w:sz w:val="28"/>
        </w:rPr>
        <w:t>
      - на оплату жилищно-коммунальных услуг в размере 1 МРП;</w:t>
      </w:r>
      <w:r>
        <w:br/>
      </w:r>
      <w:r>
        <w:rPr>
          <w:rFonts w:ascii="Times New Roman"/>
          <w:b w:val="false"/>
          <w:i w:val="false"/>
          <w:color w:val="000000"/>
          <w:sz w:val="28"/>
        </w:rPr>
        <w:t>
      - единовременная материальная помощь на поездку и экскурсию в г. Астана в сумме 15000 тенге;</w:t>
      </w:r>
      <w:r>
        <w:br/>
      </w:r>
      <w:r>
        <w:rPr>
          <w:rFonts w:ascii="Times New Roman"/>
          <w:b w:val="false"/>
          <w:i w:val="false"/>
          <w:color w:val="000000"/>
          <w:sz w:val="28"/>
        </w:rPr>
        <w:t>
      7) для категорий указанных в подпункте 8) </w:t>
      </w:r>
      <w:r>
        <w:rPr>
          <w:rFonts w:ascii="Times New Roman"/>
          <w:b w:val="false"/>
          <w:i w:val="false"/>
          <w:color w:val="000000"/>
          <w:sz w:val="28"/>
        </w:rPr>
        <w:t>пункта 1</w:t>
      </w:r>
      <w:r>
        <w:rPr>
          <w:rFonts w:ascii="Times New Roman"/>
          <w:b w:val="false"/>
          <w:i w:val="false"/>
          <w:color w:val="000000"/>
          <w:sz w:val="28"/>
        </w:rPr>
        <w:t xml:space="preserve"> -  единовременная материальная помощь на подписку газеты "Ардагер" по фактической стоимости газеты;</w:t>
      </w:r>
      <w:r>
        <w:br/>
      </w:r>
      <w:r>
        <w:rPr>
          <w:rFonts w:ascii="Times New Roman"/>
          <w:b w:val="false"/>
          <w:i w:val="false"/>
          <w:color w:val="000000"/>
          <w:sz w:val="28"/>
        </w:rPr>
        <w:t>
      - единовременная материальная помощь на поездку и экскурсию в г. Астана в сумме 15000 тенге;</w:t>
      </w:r>
      <w:r>
        <w:br/>
      </w:r>
      <w:r>
        <w:rPr>
          <w:rFonts w:ascii="Times New Roman"/>
          <w:b w:val="false"/>
          <w:i w:val="false"/>
          <w:color w:val="000000"/>
          <w:sz w:val="28"/>
        </w:rPr>
        <w:t>
      единовременная материальная помощь ко Дню Победы в размере 10000 тенге;</w:t>
      </w:r>
      <w:r>
        <w:br/>
      </w:r>
      <w:r>
        <w:rPr>
          <w:rFonts w:ascii="Times New Roman"/>
          <w:b w:val="false"/>
          <w:i w:val="false"/>
          <w:color w:val="000000"/>
          <w:sz w:val="28"/>
        </w:rPr>
        <w:t>
      8) для категорий указанных в подпункте 9) </w:t>
      </w:r>
      <w:r>
        <w:rPr>
          <w:rFonts w:ascii="Times New Roman"/>
          <w:b w:val="false"/>
          <w:i w:val="false"/>
          <w:color w:val="000000"/>
          <w:sz w:val="28"/>
        </w:rPr>
        <w:t>пункта 1</w:t>
      </w:r>
      <w:r>
        <w:rPr>
          <w:rFonts w:ascii="Times New Roman"/>
          <w:b w:val="false"/>
          <w:i w:val="false"/>
          <w:color w:val="000000"/>
          <w:sz w:val="28"/>
        </w:rPr>
        <w:t xml:space="preserve"> – единовременная материальная помощь в размере 15 МРП;</w:t>
      </w:r>
      <w:r>
        <w:br/>
      </w:r>
      <w:r>
        <w:rPr>
          <w:rFonts w:ascii="Times New Roman"/>
          <w:b w:val="false"/>
          <w:i w:val="false"/>
          <w:color w:val="000000"/>
          <w:sz w:val="28"/>
        </w:rPr>
        <w:t>
      9) для категорий указанных в подпункте 10) </w:t>
      </w:r>
      <w:r>
        <w:rPr>
          <w:rFonts w:ascii="Times New Roman"/>
          <w:b w:val="false"/>
          <w:i w:val="false"/>
          <w:color w:val="000000"/>
          <w:sz w:val="28"/>
        </w:rPr>
        <w:t>пункта 1</w:t>
      </w:r>
      <w:r>
        <w:rPr>
          <w:rFonts w:ascii="Times New Roman"/>
          <w:b w:val="false"/>
          <w:i w:val="false"/>
          <w:color w:val="000000"/>
          <w:sz w:val="28"/>
        </w:rPr>
        <w:t xml:space="preserve"> – единовременная материальная помощь в зависимости от отдаленности от районного центра в размере от 70 месячного расчетного показателя до 200000 тенге;</w:t>
      </w:r>
      <w:r>
        <w:br/>
      </w:r>
      <w:r>
        <w:rPr>
          <w:rFonts w:ascii="Times New Roman"/>
          <w:b w:val="false"/>
          <w:i w:val="false"/>
          <w:color w:val="000000"/>
          <w:sz w:val="28"/>
        </w:rPr>
        <w:t>
      врачу-хирургу единовременная материальная помощь на развитие личного подворья в размере 200000 тенге;</w:t>
      </w:r>
      <w:r>
        <w:br/>
      </w:r>
      <w:r>
        <w:rPr>
          <w:rFonts w:ascii="Times New Roman"/>
          <w:b w:val="false"/>
          <w:i w:val="false"/>
          <w:color w:val="000000"/>
          <w:sz w:val="28"/>
        </w:rPr>
        <w:t>
      10) для категории указанной в подпункте 11) </w:t>
      </w:r>
      <w:r>
        <w:rPr>
          <w:rFonts w:ascii="Times New Roman"/>
          <w:b w:val="false"/>
          <w:i w:val="false"/>
          <w:color w:val="000000"/>
          <w:sz w:val="28"/>
        </w:rPr>
        <w:t>пункта 1</w:t>
      </w:r>
      <w:r>
        <w:rPr>
          <w:rFonts w:ascii="Times New Roman"/>
          <w:b w:val="false"/>
          <w:i w:val="false"/>
          <w:color w:val="000000"/>
          <w:sz w:val="28"/>
        </w:rPr>
        <w:t xml:space="preserve"> – ежеквартальная материальная помощь на приобретение лекарств в размере 5 МРП;</w:t>
      </w:r>
      <w:r>
        <w:br/>
      </w:r>
      <w:r>
        <w:rPr>
          <w:rFonts w:ascii="Times New Roman"/>
          <w:b w:val="false"/>
          <w:i w:val="false"/>
          <w:color w:val="000000"/>
          <w:sz w:val="28"/>
        </w:rPr>
        <w:t>
      11) для категории указанной в подпункте 12) </w:t>
      </w:r>
      <w:r>
        <w:rPr>
          <w:rFonts w:ascii="Times New Roman"/>
          <w:b w:val="false"/>
          <w:i w:val="false"/>
          <w:color w:val="000000"/>
          <w:sz w:val="28"/>
        </w:rPr>
        <w:t>пункта 1</w:t>
      </w:r>
      <w:r>
        <w:rPr>
          <w:rFonts w:ascii="Times New Roman"/>
          <w:b w:val="false"/>
          <w:i w:val="false"/>
          <w:color w:val="000000"/>
          <w:sz w:val="28"/>
        </w:rPr>
        <w:t xml:space="preserve"> – единовременная материальная помощь в размере 5 МРП;</w:t>
      </w:r>
      <w:r>
        <w:br/>
      </w:r>
      <w:r>
        <w:rPr>
          <w:rFonts w:ascii="Times New Roman"/>
          <w:b w:val="false"/>
          <w:i w:val="false"/>
          <w:color w:val="000000"/>
          <w:sz w:val="28"/>
        </w:rPr>
        <w:t>
      12) для категорий указанных в подпункте 13) </w:t>
      </w:r>
      <w:r>
        <w:rPr>
          <w:rFonts w:ascii="Times New Roman"/>
          <w:b w:val="false"/>
          <w:i w:val="false"/>
          <w:color w:val="000000"/>
          <w:sz w:val="28"/>
        </w:rPr>
        <w:t>пункта 1</w:t>
      </w:r>
      <w:r>
        <w:rPr>
          <w:rFonts w:ascii="Times New Roman"/>
          <w:b w:val="false"/>
          <w:i w:val="false"/>
          <w:color w:val="000000"/>
          <w:sz w:val="28"/>
        </w:rPr>
        <w:t xml:space="preserve"> – единовременная материальная помощь в размере 10 МРП;</w:t>
      </w:r>
      <w:r>
        <w:br/>
      </w:r>
      <w:r>
        <w:rPr>
          <w:rFonts w:ascii="Times New Roman"/>
          <w:b w:val="false"/>
          <w:i w:val="false"/>
          <w:color w:val="000000"/>
          <w:sz w:val="28"/>
        </w:rPr>
        <w:t>
      13) для категорий указанных в подпункте 14) </w:t>
      </w:r>
      <w:r>
        <w:rPr>
          <w:rFonts w:ascii="Times New Roman"/>
          <w:b w:val="false"/>
          <w:i w:val="false"/>
          <w:color w:val="000000"/>
          <w:sz w:val="28"/>
        </w:rPr>
        <w:t>пункта 1</w:t>
      </w:r>
      <w:r>
        <w:rPr>
          <w:rFonts w:ascii="Times New Roman"/>
          <w:b w:val="false"/>
          <w:i w:val="false"/>
          <w:color w:val="000000"/>
          <w:sz w:val="28"/>
        </w:rPr>
        <w:t xml:space="preserve"> – единовременная материальная помощь на документирование в размере 2 МРП;</w:t>
      </w:r>
      <w:r>
        <w:br/>
      </w:r>
      <w:r>
        <w:rPr>
          <w:rFonts w:ascii="Times New Roman"/>
          <w:b w:val="false"/>
          <w:i w:val="false"/>
          <w:color w:val="000000"/>
          <w:sz w:val="28"/>
        </w:rPr>
        <w:t>
      единовременная материальная помощь на развитие личного подворья в размере 90000 тенге, на приобретение кормов 18000 тенге.</w:t>
      </w:r>
      <w:r>
        <w:br/>
      </w:r>
      <w:r>
        <w:rPr>
          <w:rFonts w:ascii="Times New Roman"/>
          <w:b w:val="false"/>
          <w:i w:val="false"/>
          <w:color w:val="000000"/>
          <w:sz w:val="28"/>
        </w:rPr>
        <w:t>
      14) для категории указанной в подпункте 15) </w:t>
      </w:r>
      <w:r>
        <w:rPr>
          <w:rFonts w:ascii="Times New Roman"/>
          <w:b w:val="false"/>
          <w:i w:val="false"/>
          <w:color w:val="000000"/>
          <w:sz w:val="28"/>
        </w:rPr>
        <w:t>пункта 1</w:t>
      </w:r>
      <w:r>
        <w:rPr>
          <w:rFonts w:ascii="Times New Roman"/>
          <w:b w:val="false"/>
          <w:i w:val="false"/>
          <w:color w:val="000000"/>
          <w:sz w:val="28"/>
        </w:rPr>
        <w:t xml:space="preserve"> – ежемесячная материальная помощь в размере 1 МРП;</w:t>
      </w:r>
      <w:r>
        <w:br/>
      </w:r>
      <w:r>
        <w:rPr>
          <w:rFonts w:ascii="Times New Roman"/>
          <w:b w:val="false"/>
          <w:i w:val="false"/>
          <w:color w:val="000000"/>
          <w:sz w:val="28"/>
        </w:rPr>
        <w:t>
      - единовременная материальная помощь на поездку и экскурсию в г. Астана в сумме 15000 тенге;</w:t>
      </w:r>
      <w:r>
        <w:br/>
      </w:r>
      <w:r>
        <w:rPr>
          <w:rFonts w:ascii="Times New Roman"/>
          <w:b w:val="false"/>
          <w:i w:val="false"/>
          <w:color w:val="000000"/>
          <w:sz w:val="28"/>
        </w:rPr>
        <w:t>
      15) для категории указанной в подпункте 16) </w:t>
      </w:r>
      <w:r>
        <w:rPr>
          <w:rFonts w:ascii="Times New Roman"/>
          <w:b w:val="false"/>
          <w:i w:val="false"/>
          <w:color w:val="000000"/>
          <w:sz w:val="28"/>
        </w:rPr>
        <w:t>пункта 1</w:t>
      </w:r>
      <w:r>
        <w:rPr>
          <w:rFonts w:ascii="Times New Roman"/>
          <w:b w:val="false"/>
          <w:i w:val="false"/>
          <w:color w:val="000000"/>
          <w:sz w:val="28"/>
        </w:rPr>
        <w:t xml:space="preserve"> – единовременная материальная помощь, оплата производится в размере фактической стоимости проезда;</w:t>
      </w:r>
      <w:r>
        <w:br/>
      </w:r>
      <w:r>
        <w:rPr>
          <w:rFonts w:ascii="Times New Roman"/>
          <w:b w:val="false"/>
          <w:i w:val="false"/>
          <w:color w:val="000000"/>
          <w:sz w:val="28"/>
        </w:rPr>
        <w:t>
      16) для категорий указанных в подпункте 17) </w:t>
      </w:r>
      <w:r>
        <w:rPr>
          <w:rFonts w:ascii="Times New Roman"/>
          <w:b w:val="false"/>
          <w:i w:val="false"/>
          <w:color w:val="000000"/>
          <w:sz w:val="28"/>
        </w:rPr>
        <w:t>пункта 1</w:t>
      </w:r>
      <w:r>
        <w:rPr>
          <w:rFonts w:ascii="Times New Roman"/>
          <w:b w:val="false"/>
          <w:i w:val="false"/>
          <w:color w:val="000000"/>
          <w:sz w:val="28"/>
        </w:rPr>
        <w:t xml:space="preserve"> – оплата за обучение в размере фактической стоимости обучения в соответствующем учебном заведении; ежемесячная материальная помощь - на проживание, питание и проезд к месту проживания в размере 7500 тенге;</w:t>
      </w:r>
      <w:r>
        <w:br/>
      </w:r>
      <w:r>
        <w:rPr>
          <w:rFonts w:ascii="Times New Roman"/>
          <w:b w:val="false"/>
          <w:i w:val="false"/>
          <w:color w:val="000000"/>
          <w:sz w:val="28"/>
        </w:rPr>
        <w:t>
      17) для категории указанной в подпункте 18) </w:t>
      </w:r>
      <w:r>
        <w:rPr>
          <w:rFonts w:ascii="Times New Roman"/>
          <w:b w:val="false"/>
          <w:i w:val="false"/>
          <w:color w:val="000000"/>
          <w:sz w:val="28"/>
        </w:rPr>
        <w:t>пункта 1</w:t>
      </w:r>
      <w:r>
        <w:rPr>
          <w:rFonts w:ascii="Times New Roman"/>
          <w:b w:val="false"/>
          <w:i w:val="false"/>
          <w:color w:val="000000"/>
          <w:sz w:val="28"/>
        </w:rPr>
        <w:t xml:space="preserve"> – единовременная материальная помощь на приобретение лекарств в размере 5 МРП, ко Дню защиты детей и на Новый год в размере 1 МРП;</w:t>
      </w:r>
      <w:r>
        <w:br/>
      </w:r>
      <w:r>
        <w:rPr>
          <w:rFonts w:ascii="Times New Roman"/>
          <w:b w:val="false"/>
          <w:i w:val="false"/>
          <w:color w:val="000000"/>
          <w:sz w:val="28"/>
        </w:rPr>
        <w:t>
      18) для категории указанной в подпункте 19) </w:t>
      </w:r>
      <w:r>
        <w:rPr>
          <w:rFonts w:ascii="Times New Roman"/>
          <w:b w:val="false"/>
          <w:i w:val="false"/>
          <w:color w:val="000000"/>
          <w:sz w:val="28"/>
        </w:rPr>
        <w:t>пункта 1</w:t>
      </w:r>
      <w:r>
        <w:rPr>
          <w:rFonts w:ascii="Times New Roman"/>
          <w:b w:val="false"/>
          <w:i w:val="false"/>
          <w:color w:val="000000"/>
          <w:sz w:val="28"/>
        </w:rPr>
        <w:t xml:space="preserve"> – единовременная материальная помощь больным, находящимся на стационарном лечении в размере 5 МРП, проезд до курорта "Боровое" в размере фактической стоимости билета в оба конца; ежемесячная материальная помощь (до шести месяцев) больным находящимся на амбулаторном лечении в размере 5 МРП;</w:t>
      </w:r>
      <w:r>
        <w:br/>
      </w:r>
      <w:r>
        <w:rPr>
          <w:rFonts w:ascii="Times New Roman"/>
          <w:b w:val="false"/>
          <w:i w:val="false"/>
          <w:color w:val="000000"/>
          <w:sz w:val="28"/>
        </w:rPr>
        <w:t>
      19) для категории указанной в подпункте 20) </w:t>
      </w:r>
      <w:r>
        <w:rPr>
          <w:rFonts w:ascii="Times New Roman"/>
          <w:b w:val="false"/>
          <w:i w:val="false"/>
          <w:color w:val="000000"/>
          <w:sz w:val="28"/>
        </w:rPr>
        <w:t>пункта 1</w:t>
      </w:r>
      <w:r>
        <w:rPr>
          <w:rFonts w:ascii="Times New Roman"/>
          <w:b w:val="false"/>
          <w:i w:val="false"/>
          <w:color w:val="000000"/>
          <w:sz w:val="28"/>
        </w:rPr>
        <w:t xml:space="preserve"> – единовременная материальная помощь в размере 15000 тенге;</w:t>
      </w:r>
      <w:r>
        <w:br/>
      </w:r>
      <w:r>
        <w:rPr>
          <w:rFonts w:ascii="Times New Roman"/>
          <w:b w:val="false"/>
          <w:i w:val="false"/>
          <w:color w:val="000000"/>
          <w:sz w:val="28"/>
        </w:rPr>
        <w:t>
      20) для категорий указанных в подпункте 21) </w:t>
      </w:r>
      <w:r>
        <w:rPr>
          <w:rFonts w:ascii="Times New Roman"/>
          <w:b w:val="false"/>
          <w:i w:val="false"/>
          <w:color w:val="000000"/>
          <w:sz w:val="28"/>
        </w:rPr>
        <w:t>пункта 1</w:t>
      </w:r>
      <w:r>
        <w:rPr>
          <w:rFonts w:ascii="Times New Roman"/>
          <w:b w:val="false"/>
          <w:i w:val="false"/>
          <w:color w:val="000000"/>
          <w:sz w:val="28"/>
        </w:rPr>
        <w:t xml:space="preserve"> – стипендия безработным, проходящим профессиональную подготовку и переподготовку в размере 7500 тенге, на каждый месяц прохождения подготовки;</w:t>
      </w:r>
      <w:r>
        <w:br/>
      </w:r>
      <w:r>
        <w:rPr>
          <w:rFonts w:ascii="Times New Roman"/>
          <w:b w:val="false"/>
          <w:i w:val="false"/>
          <w:color w:val="000000"/>
          <w:sz w:val="28"/>
        </w:rPr>
        <w:t>
      21) для категорий указанных в подпункте 22) </w:t>
      </w:r>
      <w:r>
        <w:rPr>
          <w:rFonts w:ascii="Times New Roman"/>
          <w:b w:val="false"/>
          <w:i w:val="false"/>
          <w:color w:val="000000"/>
          <w:sz w:val="28"/>
        </w:rPr>
        <w:t>пункта 1</w:t>
      </w:r>
      <w:r>
        <w:rPr>
          <w:rFonts w:ascii="Times New Roman"/>
          <w:b w:val="false"/>
          <w:i w:val="false"/>
          <w:color w:val="000000"/>
          <w:sz w:val="28"/>
        </w:rPr>
        <w:t xml:space="preserve"> - оплата за обучение в размере фактической стоимости обучения в соответствующем учебном заведении; ежемесячная материальная помощь на проживание, питание и проезд к месту проживания в размере 7500 тенге;</w:t>
      </w:r>
      <w:r>
        <w:br/>
      </w:r>
      <w:r>
        <w:rPr>
          <w:rFonts w:ascii="Times New Roman"/>
          <w:b w:val="false"/>
          <w:i w:val="false"/>
          <w:color w:val="000000"/>
          <w:sz w:val="28"/>
        </w:rPr>
        <w:t>
      22) для категорий указанных в подпункте 23) </w:t>
      </w:r>
      <w:r>
        <w:rPr>
          <w:rFonts w:ascii="Times New Roman"/>
          <w:b w:val="false"/>
          <w:i w:val="false"/>
          <w:color w:val="000000"/>
          <w:sz w:val="28"/>
        </w:rPr>
        <w:t>пункта 1</w:t>
      </w:r>
      <w:r>
        <w:rPr>
          <w:rFonts w:ascii="Times New Roman"/>
          <w:b w:val="false"/>
          <w:i w:val="false"/>
          <w:color w:val="000000"/>
          <w:sz w:val="28"/>
        </w:rPr>
        <w:t xml:space="preserve"> – ежеквартальная материальная помощь в размере 5 МРП;</w:t>
      </w:r>
      <w:r>
        <w:br/>
      </w:r>
      <w:r>
        <w:rPr>
          <w:rFonts w:ascii="Times New Roman"/>
          <w:b w:val="false"/>
          <w:i w:val="false"/>
          <w:color w:val="000000"/>
          <w:sz w:val="28"/>
        </w:rPr>
        <w:t>
      23) для категории указанной в подпункте 24) </w:t>
      </w:r>
      <w:r>
        <w:rPr>
          <w:rFonts w:ascii="Times New Roman"/>
          <w:b w:val="false"/>
          <w:i w:val="false"/>
          <w:color w:val="000000"/>
          <w:sz w:val="28"/>
        </w:rPr>
        <w:t>пункта 1</w:t>
      </w:r>
      <w:r>
        <w:rPr>
          <w:rFonts w:ascii="Times New Roman"/>
          <w:b w:val="false"/>
          <w:i w:val="false"/>
          <w:color w:val="000000"/>
          <w:sz w:val="28"/>
        </w:rPr>
        <w:t xml:space="preserve"> – ежеквартальная материальная помощь на оплату жилищно-коммунальных услуг в размере 2 МРП;</w:t>
      </w:r>
      <w:r>
        <w:br/>
      </w:r>
      <w:r>
        <w:rPr>
          <w:rFonts w:ascii="Times New Roman"/>
          <w:b w:val="false"/>
          <w:i w:val="false"/>
          <w:color w:val="000000"/>
          <w:sz w:val="28"/>
        </w:rPr>
        <w:t>
      - единовременная материальная помощь на поездку и экскурсию в г. Астана в сумме 15000 тенге;</w:t>
      </w:r>
      <w:r>
        <w:br/>
      </w:r>
      <w:r>
        <w:rPr>
          <w:rFonts w:ascii="Times New Roman"/>
          <w:b w:val="false"/>
          <w:i w:val="false"/>
          <w:color w:val="000000"/>
          <w:sz w:val="28"/>
        </w:rPr>
        <w:t>
      24) для категорий указанных в подпункте 25) </w:t>
      </w:r>
      <w:r>
        <w:rPr>
          <w:rFonts w:ascii="Times New Roman"/>
          <w:b w:val="false"/>
          <w:i w:val="false"/>
          <w:color w:val="000000"/>
          <w:sz w:val="28"/>
        </w:rPr>
        <w:t>пункта 1</w:t>
      </w:r>
      <w:r>
        <w:rPr>
          <w:rFonts w:ascii="Times New Roman"/>
          <w:b w:val="false"/>
          <w:i w:val="false"/>
          <w:color w:val="000000"/>
          <w:sz w:val="28"/>
        </w:rPr>
        <w:t xml:space="preserve"> – ежеквартальная материальная помощь на оплату жилищно-коммунальных услуг в размере 2 МРП;</w:t>
      </w:r>
      <w:r>
        <w:br/>
      </w:r>
      <w:r>
        <w:rPr>
          <w:rFonts w:ascii="Times New Roman"/>
          <w:b w:val="false"/>
          <w:i w:val="false"/>
          <w:color w:val="000000"/>
          <w:sz w:val="28"/>
        </w:rPr>
        <w:t>
      - одиноким гражданам единовременная материальная помощь на приобретение твердого топлива в размере 5 МРП;</w:t>
      </w:r>
      <w:r>
        <w:br/>
      </w:r>
      <w:r>
        <w:rPr>
          <w:rFonts w:ascii="Times New Roman"/>
          <w:b w:val="false"/>
          <w:i w:val="false"/>
          <w:color w:val="000000"/>
          <w:sz w:val="28"/>
        </w:rPr>
        <w:t>
      - одиноким и одиноко проживающим инвалидам ежемесячная материальная помощь в размере 1 МРП;</w:t>
      </w:r>
      <w:r>
        <w:br/>
      </w:r>
      <w:r>
        <w:rPr>
          <w:rFonts w:ascii="Times New Roman"/>
          <w:b w:val="false"/>
          <w:i w:val="false"/>
          <w:color w:val="000000"/>
          <w:sz w:val="28"/>
        </w:rPr>
        <w:t>
      - единовременная материальная помощь на поездку и экскурсию в г. Астана в сумме 15000 тенге;</w:t>
      </w:r>
      <w:r>
        <w:br/>
      </w:r>
      <w:r>
        <w:rPr>
          <w:rFonts w:ascii="Times New Roman"/>
          <w:b w:val="false"/>
          <w:i w:val="false"/>
          <w:color w:val="000000"/>
          <w:sz w:val="28"/>
        </w:rPr>
        <w:t>
      25) для категории указанной в подпункте 26) </w:t>
      </w:r>
      <w:r>
        <w:rPr>
          <w:rFonts w:ascii="Times New Roman"/>
          <w:b w:val="false"/>
          <w:i w:val="false"/>
          <w:color w:val="000000"/>
          <w:sz w:val="28"/>
        </w:rPr>
        <w:t>пункта 1</w:t>
      </w:r>
      <w:r>
        <w:rPr>
          <w:rFonts w:ascii="Times New Roman"/>
          <w:b w:val="false"/>
          <w:i w:val="false"/>
          <w:color w:val="000000"/>
          <w:sz w:val="28"/>
        </w:rPr>
        <w:t xml:space="preserve"> – единовременная материальная помощь:</w:t>
      </w:r>
      <w:r>
        <w:br/>
      </w:r>
      <w:r>
        <w:rPr>
          <w:rFonts w:ascii="Times New Roman"/>
          <w:b w:val="false"/>
          <w:i w:val="false"/>
          <w:color w:val="000000"/>
          <w:sz w:val="28"/>
        </w:rPr>
        <w:t>
      - на подписку районных и областных газет, газеты "Ардагер" по фактической стоимости газеты;</w:t>
      </w:r>
      <w:r>
        <w:br/>
      </w:r>
      <w:r>
        <w:rPr>
          <w:rFonts w:ascii="Times New Roman"/>
          <w:b w:val="false"/>
          <w:i w:val="false"/>
          <w:color w:val="000000"/>
          <w:sz w:val="28"/>
        </w:rPr>
        <w:t>
      - на развитие личного подворья в размере 90000 тенге;</w:t>
      </w:r>
      <w:r>
        <w:br/>
      </w:r>
      <w:r>
        <w:rPr>
          <w:rFonts w:ascii="Times New Roman"/>
          <w:b w:val="false"/>
          <w:i w:val="false"/>
          <w:color w:val="000000"/>
          <w:sz w:val="28"/>
        </w:rPr>
        <w:t>
      - на приобретение кормов в размере 18000 тенге;</w:t>
      </w:r>
      <w:r>
        <w:br/>
      </w:r>
      <w:r>
        <w:rPr>
          <w:rFonts w:ascii="Times New Roman"/>
          <w:b w:val="false"/>
          <w:i w:val="false"/>
          <w:color w:val="000000"/>
          <w:sz w:val="28"/>
        </w:rPr>
        <w:t>
      - единовременная материальная помощь на поездку и экскурсию в г. Астана в сумме 15000 тенге;</w:t>
      </w:r>
      <w:r>
        <w:br/>
      </w:r>
      <w:r>
        <w:rPr>
          <w:rFonts w:ascii="Times New Roman"/>
          <w:b w:val="false"/>
          <w:i w:val="false"/>
          <w:color w:val="000000"/>
          <w:sz w:val="28"/>
        </w:rPr>
        <w:t>
      26) для категорий указанной в подпункте 27) </w:t>
      </w:r>
      <w:r>
        <w:rPr>
          <w:rFonts w:ascii="Times New Roman"/>
          <w:b w:val="false"/>
          <w:i w:val="false"/>
          <w:color w:val="000000"/>
          <w:sz w:val="28"/>
        </w:rPr>
        <w:t>пункта 1</w:t>
      </w:r>
      <w:r>
        <w:rPr>
          <w:rFonts w:ascii="Times New Roman"/>
          <w:b w:val="false"/>
          <w:i w:val="false"/>
          <w:color w:val="000000"/>
          <w:sz w:val="28"/>
        </w:rPr>
        <w:t xml:space="preserve"> – единовременная материальная помощь в связи с повышением цен на продовольственные товары в размере 2 МРП;</w:t>
      </w:r>
      <w:r>
        <w:br/>
      </w:r>
      <w:r>
        <w:rPr>
          <w:rFonts w:ascii="Times New Roman"/>
          <w:b w:val="false"/>
          <w:i w:val="false"/>
          <w:color w:val="000000"/>
          <w:sz w:val="28"/>
        </w:rPr>
        <w:t>
      - инвалидам I группы единовременная материальная помощь на приобретение твердого топлива в размере 5 МРП;</w:t>
      </w:r>
      <w:r>
        <w:br/>
      </w:r>
      <w:r>
        <w:rPr>
          <w:rFonts w:ascii="Times New Roman"/>
          <w:b w:val="false"/>
          <w:i w:val="false"/>
          <w:color w:val="000000"/>
          <w:sz w:val="28"/>
        </w:rPr>
        <w:t>
      27) для категории указанной в подпункте 28) </w:t>
      </w:r>
      <w:r>
        <w:rPr>
          <w:rFonts w:ascii="Times New Roman"/>
          <w:b w:val="false"/>
          <w:i w:val="false"/>
          <w:color w:val="000000"/>
          <w:sz w:val="28"/>
        </w:rPr>
        <w:t>пункта 1</w:t>
      </w:r>
      <w:r>
        <w:rPr>
          <w:rFonts w:ascii="Times New Roman"/>
          <w:b w:val="false"/>
          <w:i w:val="false"/>
          <w:color w:val="000000"/>
          <w:sz w:val="28"/>
        </w:rPr>
        <w:t xml:space="preserve"> – единовременная материальная помощь в размере 10 МРП;</w:t>
      </w:r>
      <w:r>
        <w:br/>
      </w:r>
      <w:r>
        <w:rPr>
          <w:rFonts w:ascii="Times New Roman"/>
          <w:b w:val="false"/>
          <w:i w:val="false"/>
          <w:color w:val="000000"/>
          <w:sz w:val="28"/>
        </w:rPr>
        <w:t>
      28) для категории указанной в подпункте 29) </w:t>
      </w:r>
      <w:r>
        <w:rPr>
          <w:rFonts w:ascii="Times New Roman"/>
          <w:b w:val="false"/>
          <w:i w:val="false"/>
          <w:color w:val="000000"/>
          <w:sz w:val="28"/>
        </w:rPr>
        <w:t>пункта 1</w:t>
      </w:r>
      <w:r>
        <w:rPr>
          <w:rFonts w:ascii="Times New Roman"/>
          <w:b w:val="false"/>
          <w:i w:val="false"/>
          <w:color w:val="000000"/>
          <w:sz w:val="28"/>
        </w:rPr>
        <w:t xml:space="preserve"> – единовременная материальная помощь в размере 2 МРП; на подписку районных и областных газет детям, обучающимся в ВУЗах и СУЗах; ежемесячная материальная помощь малообеспеченным опекунам, воспитывающим детей до 18 лет в размере 1 МРП;</w:t>
      </w:r>
      <w:r>
        <w:br/>
      </w:r>
      <w:r>
        <w:rPr>
          <w:rFonts w:ascii="Times New Roman"/>
          <w:b w:val="false"/>
          <w:i w:val="false"/>
          <w:color w:val="000000"/>
          <w:sz w:val="28"/>
        </w:rPr>
        <w:t>
      29) для категорий указанных в подпунктах 30), 31) </w:t>
      </w:r>
      <w:r>
        <w:rPr>
          <w:rFonts w:ascii="Times New Roman"/>
          <w:b w:val="false"/>
          <w:i w:val="false"/>
          <w:color w:val="000000"/>
          <w:sz w:val="28"/>
        </w:rPr>
        <w:t>пункта 1</w:t>
      </w:r>
      <w:r>
        <w:rPr>
          <w:rFonts w:ascii="Times New Roman"/>
          <w:b w:val="false"/>
          <w:i w:val="false"/>
          <w:color w:val="000000"/>
          <w:sz w:val="28"/>
        </w:rPr>
        <w:t xml:space="preserve"> -  ежемесячная материальная помощь в размере 3 МРП;</w:t>
      </w:r>
      <w:r>
        <w:br/>
      </w:r>
      <w:r>
        <w:rPr>
          <w:rFonts w:ascii="Times New Roman"/>
          <w:b w:val="false"/>
          <w:i w:val="false"/>
          <w:color w:val="000000"/>
          <w:sz w:val="28"/>
        </w:rPr>
        <w:t>
      30) для категорий указанных в подпунктах 32), 33) </w:t>
      </w:r>
      <w:r>
        <w:rPr>
          <w:rFonts w:ascii="Times New Roman"/>
          <w:b w:val="false"/>
          <w:i w:val="false"/>
          <w:color w:val="000000"/>
          <w:sz w:val="28"/>
        </w:rPr>
        <w:t>пункта 1</w:t>
      </w:r>
      <w:r>
        <w:rPr>
          <w:rFonts w:ascii="Times New Roman"/>
          <w:b w:val="false"/>
          <w:i w:val="false"/>
          <w:color w:val="000000"/>
          <w:sz w:val="28"/>
        </w:rPr>
        <w:t xml:space="preserve"> – единовременная материальная помощь в размере фактической стоимости ремонта кресел-колясок и тифлотехнических средств;</w:t>
      </w:r>
      <w:r>
        <w:br/>
      </w:r>
      <w:r>
        <w:rPr>
          <w:rFonts w:ascii="Times New Roman"/>
          <w:b w:val="false"/>
          <w:i w:val="false"/>
          <w:color w:val="000000"/>
          <w:sz w:val="28"/>
        </w:rPr>
        <w:t>
      31) для категории указанной в подпункте 34) </w:t>
      </w:r>
      <w:r>
        <w:rPr>
          <w:rFonts w:ascii="Times New Roman"/>
          <w:b w:val="false"/>
          <w:i w:val="false"/>
          <w:color w:val="000000"/>
          <w:sz w:val="28"/>
        </w:rPr>
        <w:t>пункта 1</w:t>
      </w:r>
      <w:r>
        <w:rPr>
          <w:rFonts w:ascii="Times New Roman"/>
          <w:b w:val="false"/>
          <w:i w:val="false"/>
          <w:color w:val="000000"/>
          <w:sz w:val="28"/>
        </w:rPr>
        <w:t xml:space="preserve"> – оплата расходов за проезд до пункта назначения и обратно к месту постоянного проживания в размере фактической стоимости проезда;</w:t>
      </w:r>
      <w:r>
        <w:br/>
      </w:r>
      <w:r>
        <w:rPr>
          <w:rFonts w:ascii="Times New Roman"/>
          <w:b w:val="false"/>
          <w:i w:val="false"/>
          <w:color w:val="000000"/>
          <w:sz w:val="28"/>
        </w:rPr>
        <w:t>
      32) для категории указанной в подпункте 35) </w:t>
      </w:r>
      <w:r>
        <w:rPr>
          <w:rFonts w:ascii="Times New Roman"/>
          <w:b w:val="false"/>
          <w:i w:val="false"/>
          <w:color w:val="000000"/>
          <w:sz w:val="28"/>
        </w:rPr>
        <w:t>пункта 1</w:t>
      </w:r>
      <w:r>
        <w:rPr>
          <w:rFonts w:ascii="Times New Roman"/>
          <w:b w:val="false"/>
          <w:i w:val="false"/>
          <w:color w:val="000000"/>
          <w:sz w:val="28"/>
        </w:rPr>
        <w:t xml:space="preserve"> – ежеквартальная материальная помощь на оплату жилищно-коммунальных услуг и в связи с повышением цен на продовольственные товары в размере 2 МРП; ежемесячная материальная помощь на приобретение лекарств, на оплату жилищно-коммунальных услуг в размере 1 МРП;</w:t>
      </w:r>
      <w:r>
        <w:br/>
      </w:r>
      <w:r>
        <w:rPr>
          <w:rFonts w:ascii="Times New Roman"/>
          <w:b w:val="false"/>
          <w:i w:val="false"/>
          <w:color w:val="000000"/>
          <w:sz w:val="28"/>
        </w:rPr>
        <w:t>
      - единовременная материальная помощь на поездку и экскурсию в г. Астана в сумме 15000 тенге;</w:t>
      </w:r>
      <w:r>
        <w:br/>
      </w:r>
      <w:r>
        <w:rPr>
          <w:rFonts w:ascii="Times New Roman"/>
          <w:b w:val="false"/>
          <w:i w:val="false"/>
          <w:color w:val="000000"/>
          <w:sz w:val="28"/>
        </w:rPr>
        <w:t>
      33) для категории указанной в подпункте 36) </w:t>
      </w:r>
      <w:r>
        <w:rPr>
          <w:rFonts w:ascii="Times New Roman"/>
          <w:b w:val="false"/>
          <w:i w:val="false"/>
          <w:color w:val="000000"/>
          <w:sz w:val="28"/>
        </w:rPr>
        <w:t>пункта 1</w:t>
      </w:r>
      <w:r>
        <w:rPr>
          <w:rFonts w:ascii="Times New Roman"/>
          <w:b w:val="false"/>
          <w:i w:val="false"/>
          <w:color w:val="000000"/>
          <w:sz w:val="28"/>
        </w:rPr>
        <w:t xml:space="preserve"> – ежемесячная материальная в помощь в размере 2 МРП;</w:t>
      </w:r>
      <w:r>
        <w:br/>
      </w:r>
      <w:r>
        <w:rPr>
          <w:rFonts w:ascii="Times New Roman"/>
          <w:b w:val="false"/>
          <w:i w:val="false"/>
          <w:color w:val="000000"/>
          <w:sz w:val="28"/>
        </w:rPr>
        <w:t>
      34) для категорий указанных в подпункте 37) </w:t>
      </w:r>
      <w:r>
        <w:rPr>
          <w:rFonts w:ascii="Times New Roman"/>
          <w:b w:val="false"/>
          <w:i w:val="false"/>
          <w:color w:val="000000"/>
          <w:sz w:val="28"/>
        </w:rPr>
        <w:t>пункта 1</w:t>
      </w:r>
      <w:r>
        <w:rPr>
          <w:rFonts w:ascii="Times New Roman"/>
          <w:b w:val="false"/>
          <w:i w:val="false"/>
          <w:color w:val="000000"/>
          <w:sz w:val="28"/>
        </w:rPr>
        <w:t xml:space="preserve"> – единовременная материальная помощь в размере 80000 тенге;</w:t>
      </w:r>
      <w:r>
        <w:br/>
      </w:r>
      <w:r>
        <w:rPr>
          <w:rFonts w:ascii="Times New Roman"/>
          <w:b w:val="false"/>
          <w:i w:val="false"/>
          <w:color w:val="000000"/>
          <w:sz w:val="28"/>
        </w:rPr>
        <w:t>
      35) для категории указанной в подпункте 38) </w:t>
      </w:r>
      <w:r>
        <w:rPr>
          <w:rFonts w:ascii="Times New Roman"/>
          <w:b w:val="false"/>
          <w:i w:val="false"/>
          <w:color w:val="000000"/>
          <w:sz w:val="28"/>
        </w:rPr>
        <w:t>пункта 1</w:t>
      </w:r>
      <w:r>
        <w:rPr>
          <w:rFonts w:ascii="Times New Roman"/>
          <w:b w:val="false"/>
          <w:i w:val="false"/>
          <w:color w:val="000000"/>
          <w:sz w:val="28"/>
        </w:rPr>
        <w:t xml:space="preserve"> – единовременная материальная помощь в размере фактической стоимости проезда в оба конца;</w:t>
      </w:r>
      <w:r>
        <w:br/>
      </w:r>
      <w:r>
        <w:rPr>
          <w:rFonts w:ascii="Times New Roman"/>
          <w:b w:val="false"/>
          <w:i w:val="false"/>
          <w:color w:val="000000"/>
          <w:sz w:val="28"/>
        </w:rPr>
        <w:t>
      36) для категории указанной в подпункте 39) </w:t>
      </w:r>
      <w:r>
        <w:rPr>
          <w:rFonts w:ascii="Times New Roman"/>
          <w:b w:val="false"/>
          <w:i w:val="false"/>
          <w:color w:val="000000"/>
          <w:sz w:val="28"/>
        </w:rPr>
        <w:t>пункта 1</w:t>
      </w:r>
      <w:r>
        <w:rPr>
          <w:rFonts w:ascii="Times New Roman"/>
          <w:b w:val="false"/>
          <w:i w:val="false"/>
          <w:color w:val="000000"/>
          <w:sz w:val="28"/>
        </w:rPr>
        <w:t xml:space="preserve"> – единовременная материальная в помощь в размере 15000 тенге;</w:t>
      </w:r>
      <w:r>
        <w:br/>
      </w:r>
      <w:r>
        <w:rPr>
          <w:rFonts w:ascii="Times New Roman"/>
          <w:b w:val="false"/>
          <w:i w:val="false"/>
          <w:color w:val="000000"/>
          <w:sz w:val="28"/>
        </w:rPr>
        <w:t>
      37) для категорий указанных в подпункте 40) </w:t>
      </w:r>
      <w:r>
        <w:rPr>
          <w:rFonts w:ascii="Times New Roman"/>
          <w:b w:val="false"/>
          <w:i w:val="false"/>
          <w:color w:val="000000"/>
          <w:sz w:val="28"/>
        </w:rPr>
        <w:t>пункта 1</w:t>
      </w:r>
      <w:r>
        <w:rPr>
          <w:rFonts w:ascii="Times New Roman"/>
          <w:b w:val="false"/>
          <w:i w:val="false"/>
          <w:color w:val="000000"/>
          <w:sz w:val="28"/>
        </w:rPr>
        <w:t xml:space="preserve"> – единовременная материальная помощь в размере 70 МРП;</w:t>
      </w:r>
      <w:r>
        <w:br/>
      </w:r>
      <w:r>
        <w:rPr>
          <w:rFonts w:ascii="Times New Roman"/>
          <w:b w:val="false"/>
          <w:i w:val="false"/>
          <w:color w:val="000000"/>
          <w:sz w:val="28"/>
        </w:rPr>
        <w:t>
      единовременная материальная помощь на установку телефона в размере 12000 тенге, на приобретение твердого топлива в размере 15 МРП.</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постановлениями акимата Лебяжинского района Павлодарской области от 26.02.2010 </w:t>
      </w:r>
      <w:r>
        <w:rPr>
          <w:rFonts w:ascii="Times New Roman"/>
          <w:b w:val="false"/>
          <w:i w:val="false"/>
          <w:color w:val="000000"/>
          <w:sz w:val="28"/>
        </w:rPr>
        <w:t>N 25/2;</w:t>
      </w:r>
      <w:r>
        <w:rPr>
          <w:rFonts w:ascii="Times New Roman"/>
          <w:b w:val="false"/>
          <w:i w:val="false"/>
          <w:color w:val="ff0000"/>
          <w:sz w:val="28"/>
        </w:rPr>
        <w:t xml:space="preserve"> 16.04.2010 </w:t>
      </w:r>
      <w:r>
        <w:rPr>
          <w:rFonts w:ascii="Times New Roman"/>
          <w:b w:val="false"/>
          <w:i w:val="false"/>
          <w:color w:val="000000"/>
          <w:sz w:val="28"/>
        </w:rPr>
        <w:t xml:space="preserve">N 87/4; </w:t>
      </w:r>
      <w:r>
        <w:rPr>
          <w:rFonts w:ascii="Times New Roman"/>
          <w:b w:val="false"/>
          <w:i w:val="false"/>
          <w:color w:val="ff0000"/>
          <w:sz w:val="28"/>
        </w:rPr>
        <w:t xml:space="preserve">28.06.2010 </w:t>
      </w:r>
      <w:r>
        <w:rPr>
          <w:rFonts w:ascii="Times New Roman"/>
          <w:b w:val="false"/>
          <w:i w:val="false"/>
          <w:color w:val="000000"/>
          <w:sz w:val="28"/>
        </w:rPr>
        <w:t>N 163/6;</w:t>
      </w:r>
      <w:r>
        <w:rPr>
          <w:rFonts w:ascii="Times New Roman"/>
          <w:b w:val="false"/>
          <w:i w:val="false"/>
          <w:color w:val="ff0000"/>
          <w:sz w:val="28"/>
        </w:rPr>
        <w:t xml:space="preserve"> 25.11.2010 </w:t>
      </w:r>
      <w:r>
        <w:rPr>
          <w:rFonts w:ascii="Times New Roman"/>
          <w:b w:val="false"/>
          <w:i w:val="false"/>
          <w:color w:val="000000"/>
          <w:sz w:val="28"/>
        </w:rPr>
        <w:t>N 261/10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2010 года.</w:t>
      </w:r>
      <w:r>
        <w:br/>
      </w:r>
      <w:r>
        <w:rPr>
          <w:rFonts w:ascii="Times New Roman"/>
          <w:b w:val="false"/>
          <w:i w:val="false"/>
          <w:color w:val="000000"/>
          <w:sz w:val="28"/>
        </w:rPr>
        <w:t>
</w:t>
      </w:r>
      <w:r>
        <w:rPr>
          <w:rFonts w:ascii="Times New Roman"/>
          <w:b w:val="false"/>
          <w:i w:val="false"/>
          <w:color w:val="000000"/>
          <w:sz w:val="28"/>
        </w:rPr>
        <w:t>
      5. Финансирование социальных выплат осуществляется в рамках районного бюджета на 2010 год.</w:t>
      </w:r>
      <w:r>
        <w:br/>
      </w: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постановления возложить на заместителя акима района Сагандыкова Н.О.</w:t>
      </w:r>
    </w:p>
    <w:bookmarkEnd w:id="0"/>
    <w:p>
      <w:pPr>
        <w:spacing w:after="0"/>
        <w:ind w:left="0"/>
        <w:jc w:val="both"/>
      </w:pPr>
      <w:r>
        <w:rPr>
          <w:rFonts w:ascii="Times New Roman"/>
          <w:b w:val="false"/>
          <w:i/>
          <w:color w:val="000000"/>
          <w:sz w:val="28"/>
        </w:rPr>
        <w:t>      Аким района                                С. Апсаликов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