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b6fd" w14:textId="599b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общественных работ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18 января 2010 года N 1/1. Зарегистрировано Управлением юстиции Павлодарского района Павлодарской области 10 февраля 2010 года N 12-11-120. Утратило силу постановлением акимата Павлодарского района Павлодарской области от 31 декабря 2010 года N 437/12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31.12.2010 N 437/12.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Районному отделу занятости и социальных программ организовать по договорам с предприятиями и организациями общественные работы для 150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предприятий и организаций, в которых будут проводиться общественные работы, виды, объемы и источники финансирования общественных работ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36-часовую рабочую неделю, с полной оплатой труда, и гибкий график работы для безработных из целевых групп населения: многодетных матерей, имеющих на иждивении четырех и более несовершеннолетних детей, инвалидов третьей группы, граждан, имеющих ограничения в труде по справкам врачебно-контрольной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Безработных из числа инвалидов третьей группы и граждан, имеющих ограничения в труде по справкам врачебно-контрольной комиссии, направлять на общественные работы в соответствии с рекомендациями медицинских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размер оплаты безработным, занятых на общественных работах, в размере не менее минимальной месячной заработной платы,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7 декабря 2009 года "О республиканском бюджете на 2010 год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Объем финансирования общественных работ установить в соответствии с утвержденным бюджетом района на 2010 год по подпрограмме 002 100 "Общественные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Постановления акимата района от 13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N 4/1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проведении общественных работ в районе в 2009 году", (зарегистрированное в Реестре государственной регистрации нормативных правовых актов за N 12-11-105, опубликованное в газете "Нива" N 6 (7710) от 6 февраля 2009 года), от 13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N 76/4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постановление акимата района от 13 января 2009 года N 4/1 "О проведении общественных работ в районе в 2009 году", (зарегистрированное в Реестре государственной регистрации нормативных правовых актов за N 12-11-108, опубликованное в газете "Нива" N 19 (7723) от 8 мая 2009 года), считать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данного постановления возложить на заместителя акима района Мухамбетжанову Ш.А.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Павлодарского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января 2010 года N 1/1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организаций, в которых будут</w:t>
      </w:r>
      <w:r>
        <w:br/>
      </w:r>
      <w:r>
        <w:rPr>
          <w:rFonts w:ascii="Times New Roman"/>
          <w:b/>
          <w:i w:val="false"/>
          <w:color w:val="000000"/>
        </w:rPr>
        <w:t>
проводиться общественные работы, виды, объемы и</w:t>
      </w:r>
      <w:r>
        <w:br/>
      </w:r>
      <w:r>
        <w:rPr>
          <w:rFonts w:ascii="Times New Roman"/>
          <w:b/>
          <w:i w:val="false"/>
          <w:color w:val="000000"/>
        </w:rPr>
        <w:t>
источники финансирования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3271"/>
        <w:gridCol w:w="2662"/>
        <w:gridCol w:w="1485"/>
        <w:gridCol w:w="1884"/>
        <w:gridCol w:w="2663"/>
      </w:tblGrid>
      <w:tr>
        <w:trPr>
          <w:trHeight w:val="105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предприятия, организации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(млн. тенге)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мест, человек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27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1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Пресное Павлодарского района"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населенных пунктов, очистке снега и снежных заносов, локальной борьбе с гололедом, вывоз мусора, разборка и снос ветхих строений.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строительстве, реконструкции и капитальном ремонте объектов социально-культурного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восстановлении историко-архитектурных памятников, комплексов и заповедных зон.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регионов: озеленение, благоустройство территорий, весенняя и осенняя посадка деревьев, летний полив зеленых насаждений.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назначения, спортивных соревнований, фестивалей.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учета населения сел, наличия подсобного хозяйства (скота, птицы).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участковым комиссиям в оформлении документов, проведении подворных обходов.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сезонных кампаниях по борьбе с сельскохозяйственными вредителями.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обеспечении ликвидации возможных очагов инфекционных заболеваний (отлов собак, истребление грызунов, вакцинация животных).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стендов, документов (перерегистрация, кампании по обмену документов).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0,378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Григорьевского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2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Ефремовского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0,378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Жетекши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Заринского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3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Зангарского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1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Кенесского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6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Луганского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7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Ольгинка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6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Рождественского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Маралдинского сельского округа 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0,378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9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Чернорецкого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6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Черноярского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30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Шакатского сельского округа" Павлодарского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82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"Коммунальщик" отдела жилищно-коммунального хозяйства, пассажирского транспорта и автомобильных дорог Павлодарского района, акимата Павлодарского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2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Павлодарского района"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 (перерегистрация, кампании по обмену документов).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2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