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d435" w14:textId="f7bd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января 2010 года N 1/6. Зарегистрировано Управлением юстиции Успенского района Павлодарской области 11 февраля 2010 года N 12-12-86.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Успенского района" организовать по договорам с предприятиями и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спрос, предложение и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договорах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Безработных, из числа инвалидов 3-й группы и имеющих ограничения в труде по справкам врачебно-коллективной комиссии направлять на общественные работы в соответствии с состоянием их здоровья по видам работ, рекомендуемым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оплату труда лиц, привлекаемых к общественным работам в размере минимальной заработной платы, установленной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финансов" Успенского района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N 1/6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спрос, предложение</w:t>
      </w:r>
      <w:r>
        <w:br/>
      </w:r>
      <w:r>
        <w:rPr>
          <w:rFonts w:ascii="Times New Roman"/>
          <w:b/>
          <w:i w:val="false"/>
          <w:color w:val="000000"/>
        </w:rPr>
        <w:t>
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041"/>
        <w:gridCol w:w="1928"/>
        <w:gridCol w:w="2214"/>
        <w:gridCol w:w="2039"/>
      </w:tblGrid>
      <w:tr>
        <w:trPr>
          <w:trHeight w:val="16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N 1/6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на 2010 год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ручной уборке территорий населенных пунктов, разборка и снос ветхих строений,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помощи (не требующей наличия специальной квалификации) в строительстве, восстановлении, реконструкции и ремонте жилья, общественных зданий и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помощи (не требующей наличия специальной квалификации) в восстановлении и ремонте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Помощь одиноким престарелым и больным инвалидам в заготовке кормов, дров, погрузке, разгрузке угля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Истопники печей в организациях социально-культурного назначения и общественных зданий.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