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a256" w14:textId="2d6a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автомобильных дорогах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28 июля 2010 года N 250/7. Зарегистрировано Управлением юстиции Успенского района Павлодарской области 1 сентября 2010 года N 12-12-94. Утратило силу постановлением акимата Успенского района Павлодарской области от 14 июня 2016 года № 100/6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14.06.2016 № 100/6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N 20/2 "Об автомобильных дорогах общего пользования областного значения" (зарегистрирован в Реестре государственной регистрации нормативных правовых актов за N 3158), в целях обеспечения эксплуатации и ремонта автомобильных дорог общего пользования районного значения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государственное учреждение "Отдел жилищно-коммунального хозяйства, пассажирского транспорта и автомобильных дорог Успенского района" балансодержателем и уполномоченным органом по управлению автомобильными дорогами общего пользования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района Жангазинова С.Х.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26 июля 2010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N 250/7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44"/>
        <w:gridCol w:w="291"/>
        <w:gridCol w:w="780"/>
        <w:gridCol w:w="1589"/>
        <w:gridCol w:w="1266"/>
        <w:gridCol w:w="1266"/>
        <w:gridCol w:w="345"/>
        <w:gridCol w:w="345"/>
        <w:gridCol w:w="562"/>
        <w:gridCol w:w="778"/>
        <w:gridCol w:w="1592"/>
      </w:tblGrid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(км.)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 (км.)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 (км.)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-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- 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-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подъезд к селу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подъезд к селу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