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cb96" w14:textId="049c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(XIX сессия IV созыв) от 25 декабря 2009 года N 108/19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08 ноября 2010 года N 162/26. Зарегистрировано Управлением юстиции Успенского района Павлодарской области 18 ноября 2010 года N 12-12-98.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(XXVII сессия IV созыв) от 26 октября 2010 года N 305/27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 IV созыв) от 22 декабря 2009 года N 259/21 "Об областном бюджете на 2010 - 2012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(XIX сессия IV созыв) от 25 декабря 2009 года N 108/19 "О бюджете района на 2010 - 2012 годы" (зарегистрированное в Реестре государственной регистрации нормативных правовых актов за N 12-12-81, опубликованное в газете "Сельские будни" от 16 января 2010 года N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1 274 220,0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140 276,0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1 129 693,0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- 1 291 683,0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11 444,0 тысяч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28 907,0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Сулимова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2010 года N 162/26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27"/>
        <w:gridCol w:w="384"/>
        <w:gridCol w:w="471"/>
        <w:gridCol w:w="8247"/>
        <w:gridCol w:w="31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1 274 220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7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1 129 693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1 129 693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531"/>
        <w:gridCol w:w="531"/>
        <w:gridCol w:w="8011"/>
        <w:gridCol w:w="2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  управления коммунальной собственностью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698919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-28 907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