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428e" w14:textId="b5f4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106/22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12 февраля 2010 года N 117/24. Зарегистрировано Управлением юстиции Щербактинского района Павлодарской области 25 февраля 2010 года N 12-13-94.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  N 106/22 "О районном бюджете на 2010-2012 годы" (зарегистрированное в реестре государственной регистрации нормативных правовых актов за N 12-13-91, опубликованное в районной газете "Трибуна" N 2-3 от 16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1770883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229767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1538450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1765883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40061 тысяча тенге, в том числе бюджетные кредиты – 40061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-40061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40061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района на 2010 год объемы целевых текущих трансфертов 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2076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 тысячи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6500 тысяч тенге - на выплату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 тенге - на выплату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6240 тысяч тенге - для выплаты единовременной материальной помощи участникам и инвалидам Великой Отечественной войны к 65-летию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820 тысяч тенге - на обеспечение проезда участникам и инвалидам Великой Отечественной войны к 65-летию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3009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12849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15940 тысяч тенге - на содержание подразделений местных исполнительных органов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района  на 2010 год объемы целевых трансфертов на развитие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–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района на 2010 год бюджетные кредиты для реализации мер социальной поддержки специалистов социальной сферы сельских населенных пунктов в сумме 40061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 в бюджете района на 2010 год объемы целевых трансфертов из республиканского бюджета, передаваемых по транзитным областным программам на реализацию стратегии региональной занятости и переподготовки кадров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13400 тысяч тенге -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25746 тысяч тенге - на финансирование социальных проектов в поселках, аулах (селах), аульных (сельских)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1920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3480 тысяч тенге - на создание социальных рабочих мест";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 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Миронец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2010 года N 117/24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71"/>
        <w:gridCol w:w="551"/>
        <w:gridCol w:w="7711"/>
        <w:gridCol w:w="25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1770883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5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1538450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75"/>
        <w:gridCol w:w="535"/>
        <w:gridCol w:w="595"/>
        <w:gridCol w:w="7120"/>
        <w:gridCol w:w="25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1765883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997737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905867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884926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техническое оснащение государственных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-40061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