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c916" w14:textId="334c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решение районного маслихата от 25 декабря 2009 года N 106/22 "О районном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16 апреля 2010 года N 123/25. Зарегистрировано Управлением юстиции Щербактинского района Павлодарской области 23 апреля 2010 года N 12-13-100. Утратило силу письмом маслихата Щербактинского района Павлодарской области от 21 июля 2014 года N 1-35-112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Щербактинского района Павлодарской области от 21.07.2014 N 1-35-112.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2009 года  N 106/22 "О районном бюджете на 2010 - 2012 годы" (зарегистрированное в реестре государственной регистрации нормативных правовых актов за N 12-13-91, опубликованное в районной газете "Трибуна" N 2-3 от 16 января 2010 года,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2010 - 1012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1793495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236122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1554707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1790922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40061 тысяча тенге, в том числе бюджетные кредиты – 40061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-42488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42488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- 2427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"20236" заменить цифрами "14002";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"15940" заменить цифрами "16580";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"6240" заменить цифрами "5262" - изложить в новой редакции – "на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"22829 тысяч тенге – на реализацию государственного образовательного заказа в дошкольных организациях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Поляков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Паванов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апреля 2010 года N 123/25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33"/>
        <w:gridCol w:w="533"/>
        <w:gridCol w:w="8380"/>
        <w:gridCol w:w="231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1793495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236122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92108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92108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99583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99583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39721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16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1554707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1554707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494"/>
        <w:gridCol w:w="509"/>
        <w:gridCol w:w="594"/>
        <w:gridCol w:w="7723"/>
        <w:gridCol w:w="226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1790922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164603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147205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103541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98941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1045462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62878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52236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52236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940355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934317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917797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42229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42229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103153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90013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83952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38078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74136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52459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50459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53753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36821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36821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городских библиотек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79368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153011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141723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124984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45111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-42488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  ДЕФИЦИТА (ИСПОЛЬЗОВАНИЕ ПРОФИЦИТА)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42488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