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2458" w14:textId="9d42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районного маслихата от 25 декабря 2009 года N 106/22 "О районном бюджете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15 сентября 2010 года N 144/29. Зарегистрировано Управлением юстиции Щербактинского района Павлодарской области 21 сентября 2010 года N 12-13-113. Утратило силу письмом маслихата Щербактинского района Павлодарской области от 21 июля 2014 года N 1-35-112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Щербактинского района Павлодарской области от 21.07.2014 N 1-35-112.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2009 года  N 106/22 "О районном бюджете на 2010 - 2012 годы" (зарегистрированное в реестре государственной регистрации нормативных правовых актов за N 12-13-91, опубликованное в районной газете "Трибуна" N 2-3 от 16 января 2010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2010 - 1012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1791083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236122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1552295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1788510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39636 тысяч тенге, в том числе: бюджетные кредиты – 40061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- 5000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-42063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42063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"1625" заменить цифрами "1495";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"4253" заменить цифрами "4579";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"750" заменить цифрами "810";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"3009" заменить цифрами "3180";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"22829" заменить цифрами "24662";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"72998" заменить цифрами "68186".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бюджета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Паванов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Щербактинского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2010 года N 144/29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73"/>
        <w:gridCol w:w="532"/>
        <w:gridCol w:w="7982"/>
        <w:gridCol w:w="274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1791083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236122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92108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92108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99583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99583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39721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13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1552295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1552295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454"/>
        <w:gridCol w:w="535"/>
        <w:gridCol w:w="577"/>
        <w:gridCol w:w="7439"/>
        <w:gridCol w:w="272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1788510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162765</w:t>
            </w:r>
          </w:p>
        </w:tc>
      </w:tr>
      <w:tr>
        <w:trPr>
          <w:trHeight w:val="9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1047595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940112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934074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917554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 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11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11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5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47647</w:t>
            </w:r>
          </w:p>
        </w:tc>
      </w:tr>
      <w:tr>
        <w:trPr>
          <w:trHeight w:val="10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45647</w:t>
            </w:r>
          </w:p>
        </w:tc>
      </w:tr>
      <w:tr>
        <w:trPr>
          <w:trHeight w:val="8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16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5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районных, городских библиотек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 аульных (сельских) округов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141723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  реализации стратегии региональной занятости и переподготовки кадров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-42063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