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d9c26" w14:textId="dad9c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в селе Алексеевка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Алексеевского сельского округа Щербактинского района Павлодарской области от 24 мая 2010 года N 5. Зарегистрировано Управлением юстиции Щербактинского района Павлодарской области 31 мая 2010 года N 12-13-107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21 января 2001 года "О местном государственном управлении и самоуправлении в Республики Казахстан",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административно–территориальном устройстве Республики Казахстан", с учетом мнения населения принимаю </w:t>
      </w:r>
      <w:r>
        <w:rPr>
          <w:rFonts w:ascii="Times New Roman"/>
          <w:b/>
          <w:i w:val="false"/>
          <w:color w:val="000000"/>
          <w:sz w:val="28"/>
        </w:rPr>
        <w:t>РЕШЕНИЕ: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"Новая" в селе Алексеевка на улицу "Достық".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над выполнением решения возложить на районную ономастическую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округа                                Ч. Канаев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