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245b" w14:textId="6d12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22 сентября 2010 года N 3/615. Зарегистрировано в Департаменте юстиции города Алматы 27 октября 2010 года за N 859. Утратило силу постановлением Акимата города Алматы от 21 августа 2012 года N 3/729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21.08.2012 N 3/729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27 июля 2007 года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»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XXIV сессии IV созыва от 21 декабря 2009 года № 272 «О бюджете города Алматы на 2010–2012 годы», акимат города Алматы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2010 год на дошкольное воспитание и обучение,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Администраторам бюджетных программ произвести возмещение затрат соответствующих организаций образования в пределах утвержденных смет.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С. Сейдуманова.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22.09.2010 года № 3/615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2010 год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8366"/>
        <w:gridCol w:w="1939"/>
        <w:gridCol w:w="1794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государственных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коммунальных казенных предприятий 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Контин-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(коли-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человек)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мость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расхо- дов на 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воспи-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танника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Алатауского района
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1" Управления образования города Алматы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410,8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4" Управления образования города Алматы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31" Управления образования города Алматы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Алмалинского района
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3" Управления образования города Алматы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150,3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6" Управления образования города Алматы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192,7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7" Управления образования города Алматы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151,1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8" Управления образования города Алматы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9" Управления образования города Алматы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96,6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10" Управления образования города Алматы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118,1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11" Управления образования города Алматы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115,7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12" Управления образования города Алматы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14" Управления образования города Алматы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16" Управления образования города Алматы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18" Управления образования города Алматы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19" Управления образования города Алматы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152,7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20" Управления образования города Алматы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171,5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22" Управления образования города Алматы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94,8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30" Управления образования города Алматы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129,8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41" Управления образования города Алматы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175,4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43" Управления образования города Алматы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74" Управления образования города Алматы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107,7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139" Управления образования города Алматы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39"/>
        <w:gridCol w:w="7913"/>
        <w:gridCol w:w="449"/>
        <w:gridCol w:w="1653"/>
        <w:gridCol w:w="16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государственных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коммунальных казенных предприятий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Контин-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(коли-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человек)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мость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расхо- дов на 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воспи-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танника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Ауэзовского района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23"Управления образования города Алматы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150,5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учебно-воспитательный центр «Бұлақ» № 27"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28"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106,6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29"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№ 33"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150,5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№ 34"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140,7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35"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36"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39" Управления образования города Алматы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42"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44"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46"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47"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48"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152,8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49"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50"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52"Управления образования города Алматы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53"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55" Управления образования города Алматы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143,3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56"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118,2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57"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58" Управления образования города Алматы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163,7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60"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62"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64"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Учебно-воспитательный центр «Гаухар»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Гоcударственное коммунальное казенное предприятие "Ясли - сад № 129"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Гоcударственное коммунальное казенное предприятие "Ясли - сад № 154"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117,4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158 – мини-центр" Управления образования города Алматы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Гоcударственное коммунальное казенное предприятие "Ясли - сад № 159" Управления образования города Алматы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Гоcударственное коммунальное казенное предприятие "Ясли - сад № 160" Управления образования города Алматы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Бостандыкского района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Гоcударственное коммунальное казенное предприятие "Ясли - сад № 40" Управления образования города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Гоcударственное коммунальное казенное предприятие "Ясли - сад № 69" Управления образования города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Гоcударственное коммунальное казенное предприятие "Ясли - сад № 71" Управления образования города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Гоcударственное коммунальное казенное предприятие "Ясли - сад № 72" Управления образования города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141,6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Гоcударственное коммунальное казенное предприятие "Ясли - сад № 75" Управления образования города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Гоcударственное коммунальное казенное предприятие "Ясли - сад № 77" Управления образования города 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Гоcударственное коммунальное казенное предприятие "Ясли - сад № 79" Управления образования города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Гоcударственное коммунальное казенное предприятие "Ясли - сад № 80" Управления образования города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Гоcударственное коммунальное казенное предприятие "Ясли - сад № 81" Управления образования города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Гоcударственное коммунальное казенное предприятие "Ясли - сад № 82" Управления образования города 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Гоcударственное коммунальное казенное предприятие "Ясли - сад № 83" Управления образования города 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194,4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Гоcударственное коммунальное казенное предприятие "Ясли - сад № 85" Управления образования города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173,5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Гоcударственное коммунальное казенное предприятие "Ясли - сад № 87" Управления образования города 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203,9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Гоcударственное коммунальное казенное предприятие "Ясли - сад № 88"Управления образования города 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Гоcударственное коммунальное казенное предприятие "Ясли - сад № 89" Управления образования города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172,1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90" Управления образования города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91"Управления образования города 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92" Управления образования города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151,7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99" Управления образования города 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136,2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108" Управления образования города 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133,4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113" Управления образования города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151" Управления образования города 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89,7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152" Управления образования города 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155"Управления образования города 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Жетысуского района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51" Управления образования города Алматы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164,9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61"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159,2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63"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236,6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67"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131,3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94" Управления образования города Алматы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97"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98"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121,1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101" Управления образования города Алматы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102" Управления образования города Алматы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104" Управления образования города Алматы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139"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Медеуского района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5"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96" Управления образования города Алматы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129,4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105" Управления образования города Алматы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131,8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106" Управления образования города Алматы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165,2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109" Управления образования города Алматы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127,3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110"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164,8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112" Управления образования города Алматы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173,5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114" Управления образования города Алматы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273,1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116" Управления образования города Алматы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125" Управления образования города Алматы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126" Управления образования города Алматы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106,3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141"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119,2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156" Управления образования города Алматы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131,3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157" Управления образования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365"/>
        <w:gridCol w:w="7673"/>
        <w:gridCol w:w="1973"/>
        <w:gridCol w:w="1713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государственных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коммунальных казенных предприятий 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Контин-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(коли-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человек)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мость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расхо- дов на 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воспи-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танника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Турксибского района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15" Управления образования города Алматы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32" Управления образования города Алматы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101,4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65" Управления образования города Алматы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73" Управления образования города Алматы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86" Управления образования города Алматы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117,4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117" Управления образования города Алматы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118" Управления образования города Алматы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133,8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119" Управления образования города Алматы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121" Управления образования города Алматы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114,4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122" Управления образования города Алматы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127" Управления образования города Алматы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143,5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- сад № 131" Управления образования города Алматы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128,4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№ 149" Управления образования города Алматы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