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378d" w14:textId="2b1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ноября 2010 года N 4/840. Зарегистрировано в Департаменте юстиции города Алматы 9 декабря 2010 года за N 864. Утратило силу постановлением акимата города Алматы от 17 марта 2021 года N 1/191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17.03.2021 N 1/191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С.Сейдуманова.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2010 года № 4/840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местного</w:t>
      </w:r>
      <w:r>
        <w:br/>
      </w:r>
      <w:r>
        <w:rPr>
          <w:rFonts w:ascii="Times New Roman"/>
          <w:b/>
          <w:i w:val="false"/>
          <w:color w:val="000000"/>
        </w:rPr>
        <w:t>значения города Алматы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с изменениями, внесенными постановлениями акимата города Алматы от 24.02.2015 № </w:t>
      </w:r>
      <w:r>
        <w:rPr>
          <w:rFonts w:ascii="Times New Roman"/>
          <w:b w:val="false"/>
          <w:i w:val="false"/>
          <w:color w:val="ff0000"/>
          <w:sz w:val="28"/>
        </w:rPr>
        <w:t>1/122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19.03.2019 № </w:t>
      </w:r>
      <w:r>
        <w:rPr>
          <w:rFonts w:ascii="Times New Roman"/>
          <w:b w:val="false"/>
          <w:i w:val="false"/>
          <w:color w:val="ff0000"/>
          <w:sz w:val="28"/>
        </w:rPr>
        <w:t>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40"/>
        <w:gridCol w:w="579"/>
        <w:gridCol w:w="664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памятника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Местонахождение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некрополь (могильник) Боролдай (Бурундай)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п. Боролдай (Бурундай), левый берег р. Большой Алматинки 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20'15,5'',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52'07,3'')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20, 22-линии, Жандосова, 20 линия, д. 4, 4 а, 128, ул. Тажибаевой,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13'62,4'',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53'26,9'')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20, 22-линии, Жандосова, ул. Тажибаевой, 37, с восточной и юго-восточной стороны АТП-2, около школы 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13'62,4'',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53'26,9'')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севернее ТЭЦ-2 На территории кладбища "Западное", слева от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18'802,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48'557)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Рыскулова, 51 а, пересечение ул. Лобачевского, территория ОАО "Алматы Горсвет"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17'556'',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55'515'')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Рахманинова, 83, угол ул.Карасай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14'86,9'',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52'92,0'')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(остатки)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Карасай батыра, 230, уг. Аносова (Гайдара),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14'84,5'',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53'06,3'')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Ботанический сад Национальной Академии наук Республики Казахстан, 600м. к югу от управления Ботаническим садом, в 200м ю-з оранжереи, справа от центральной аллеи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13'18,7'',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54'46,5'')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восточнее ТЭЦ-2, справа у дороги на кладбище "Западное", в поле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17'936,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48'868)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Бутакты-2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км. в глубь ущелья Бутаковка, в 1 км к западу от спорткомплекса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10'97,77'',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04'88,7'')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Кимасар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ущелье Кимасар, урочище Медеу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09'14,9'',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E-077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05'61,3'')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батыра Райымбека Хангельдыулы XVIII век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напротив входа на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Военная крепость (бывшая Верненская крепость, ныне – помещения представительства РМК "Колдау" МО РК)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Черкасской обороны, 69 а. (ул. Куратова, Татибекова, Жетысуйская, Станиславского), левый берег р. Малой Алма-Атинки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Верненской обсерватории, дом и башня Бредихинского астрографа академика Г.А.Тихова (ныне – представительство Управления охраны окружающей среды Алматинской области)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 89 Сейфуллина, 197 a, уг. Абая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Верненский телеграф (ныне – Посольство Пакистана в РК)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Тулебаева, 25, уг. Макатаева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Верненский детский приют (здание Алматинского городского медицинского училища, ныне – Алматинский городской медицинский колледж) Архитектор П.Гурдэ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Кабанбай батыра, 132, Наурызбай батыра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общественных собраний (Здание Казахконцерта, ныне - Республиканский театр кукол)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женской гимназии (ныне – корпус Алматинского Государственного университета им. Абая). Архитектор А.П.Зенков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Валиханова, 64 (Толе би, 31)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Казанской Богоматери. Архитектор П.М.Зенков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Халиулина, 45-А уг. ул. Татибекова (Малая станица)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Свято-Никольский собор (ныне – Свято -Никольский Кафедральный собор). Архитектор Н.И. Лаванов. Строительство осуществлял С. Тропаревский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Кабанбай батыра, угол ул. Байтурсынова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ученого-лесовода Э.О.Баума (ныне – УПДК "Астана"). Архитектор неизвестен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 68а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ученого, видного государственного деятеля, профессора С.Д.Асфендиярова (ныне – Посольство Турции в РК)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29 уг. Пушкина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врача Л.Н.Фидлера (Здание Отдела дезинфекции Министерства здавоохранения, ныне – Евразийский банк)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Калдаякова, 52 Казыбек би, 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дом. В 30-ее гг. ХХ века жил выдающийся государственный деятель, ученый А.Байтурсынов (ныне - дом-музей А. Байтурсынова)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(бывший Дом садовода Татаринова, санитарно-эпидемиологическая станция, ныне – Музей спортивной славы). Архитектор П. Гурдэ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Сейфуллина, 551 (Богенбай батыра, 154)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(бывшее здание филиала №1 обувной фабрики "Джетысу", бывший дом купца И.Габдулвалиева, ныне – ТОО "ГЦИ"). Архитектор А.П. Зенков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Тулебаева, 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(бывший дом купца Филиппова, бывшее здание областного отдела по делам национальностей, ныне – НИПФ РГП "Казреставрация")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Макатаева, 20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(бывший дом аксакала города Верного С.А.Сейдалина, обл. Мусульманское бюро РКП, б. здание Республиканского музея народных музыкальных инструментов, ныне - здание Международного Фонда Д.А.Кунаева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Панфилова, 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Домостроение (один из жилых домов братьев Бреусовых, ныне – ТОО "Казэкология")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связи (Главпочтамта). Архитектор Г.Герасимов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134, Абылай хана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Академического театра драмы им. М.Ауэзова. Архитекторы О.Баймурзаев, А.Кайнарбаев, М.Жаксылыков. Инженеры А.Брохович, М.Плахотников. Художники Я.Нимец, Г.Завизионный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103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Республиканского комитета народного контроля (ныне – "Народный банк РК"). Архитектор М.Шугал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77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Министерства сельского хозяйства (ныне – штаб-квартира НДП "Нур-Отан"). Архитектор Г.Кушнаренко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79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Министерства финансов (ныне - Алматинское городское управление финансов). Архитектор М.Шугал, В.Бирюков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97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Казахской Государственной филармоний им. Жамбыла (Дом Политпросвета, ныне – Казахконцерт). Архитекторы А.Леппик, Г.М.Симонов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Союза писателей Казахстана. Архитекторы А.Леппик, А.Иванов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105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женского педагогического института. Архитектор В.Бирюков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Гоголя, 114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Казпотребсоюза (ныне-административное здание под офисы). Архитекторы Б.Н.Стесин, Г.Бобович, М.Беккер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 би, 57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института иностранных языков (ныне - факультет английского языка Казахского Университета международных отношений и мировых языков). Архитекторы Г.Вознюк, Ю.М.Кудрявцев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 би, 84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Алматинского Государственного медицинского института (ныне - Казахский Государственный медицинский университет им. С.Д.Асфендиярова). Архитекторы А.Гегелло, Д.Кричевский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Городской клинической больницы (ныне-Городской кардиологический центр). Архитектор Н.С.Длугач, А.Каплун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Дворец культуры Алматинского хлопчато-бумажного комбината (ныне-Государственный Aкадемический русский театр для детей и юношества им. Н.Сац). Архитекторы А.Петрова, З.Мустафина, Г.Жакипова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Алтынсарина, угол ул. Шаляпина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 станции Алматы - 2. Архитекторы А.Галкин, М.Кудрявцев. Художник И.Б.Вахек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Сельскохозяйственного института (ныне – Казахский Национальный аграрный университет). Архитектор В.В.Бирюков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8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лечебно- оздоровительных бань "Арасан" (Ныне – центральный оздоровительный центр "Арасан"). Архитекторы В.Т.Хван, М.К.Оспанов. Инженеры В.Чечелев, К.Тулебаев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75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Республиканского дворца пионеров (ныне - Республиканский дворец школьников). Архитекторы В.Н.Ким, А.П.Зуев, Т.С. Абильдаев. Инженер Ю.Н.Верной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угол ул. Сатпаева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Селезащитная плотина в урочище Медеу. Инженеры-конструкторы.Г.И.Шаповалов, Ю.Н.Зиневич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Медеу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офицеров. Архитекторы Ю.Г.Ратушный, О.Н.Балыкбаев, Т.Е.Ералиев, инженер И.П.Разин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Зенкова, 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Музей-квартира писателя С. Муканова (ныне - Государственный литературно- мемориальный музейный комплекс С.Муканова и Г.Мусрепова)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Тулебаева, 125, кв. 129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бракосочетания. Архитекторы М.Мендикулов, Н.Оразымбетов. Художники Н.Цивчинский, М.Кенбаев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101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стадион. Архитекторы А.Леппик, А.Капанов, А.Косов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48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цирка. Архитекторы В.З.Кацев, И.Слонов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 города Алматы от 24.02.2015 № 1/122.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 "Арман" (ныне – киноцентр "Арман"). Архитекторы А.И.Коржемпо, И.Е.Слонов; инженер В.Гарвард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Достык, 104, площадь им. Абая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Русского академического театра драмы им. Лермонтова. Архитекторы Г.Горлышкова, В.Давыденко. Инженер М.Глебова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43, угол ул. Абылай хана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Дома культуры (киностудия "Казахфильм", ныне - Государственная филармония им. Жамбыла). Архитектор Д.Фомичев, Е.Цейтц. Инженер В.Райлян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Калдаякова, 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Казахского академического театра драмы им. М. Ауэзова (ныне - Государственный Академический казахский театр для детей и юношества им. Г. Мусрепова). Архитекторы А.Леппик, В.Кацев, Н.Рипинский, Б.Тютин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38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Высотной гостиницы "Казахстан". Архитекторы Ю.Г.Ратушный, Л.Л.Ухоботов, А.Е.Анчугов, В.Б.Каштанов; Инженеры Н.Матвинец, А.Деев, Т.Жунусов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"Отрар". Архитекторы С.В.Коханович, М.Р.Кабылбаев; инженер Б.Цигельман; художник Я.Я.Нимец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Гоголя, 65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гостиница "Алатау" (ныне - гостиница "Алатау"). Архитекторы И.Кушнарев, С.Темиргалиев, А.Петров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105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"Алма-Ата" (ныне - гостиница "Алматы"). Архитектор Н.Рипинский. Инженер С.Каламкаров. Художник М.Кенбаев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гостиница "Жетысу" (ныне - Туристическая фирма "Жибек жолы"). Архитекторы Е.Дятлов, Ким До Сен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Абылай хана, 55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гостиницы "Иссык" (ныне - офис фирмы "Цептер"). Архитектор В.Крошин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140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"Достык". Архитекторы Ю.Ратушный, В.Захаров; конструктор В.Нос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Курмангазы, 36, пр. Достык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"Дом ученых". Архитектор Г.Бобович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мечеть. Архитекторы К.Баймагамбетов, Ж.Н.Шарапиев, К.Жарылгапов. Конструктор К.Р.Тулебаев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угол ул. Маметовой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общества дружбы и культурных связей с зарубежными странами "Дом дружбы" (ныне - Ассамблея народов Казахстана). Архитекторы Л.А.Тимченко, Р.А.Сейдалин; инженеры А.Фурдуй, Х.А.Якупбаев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Курмангазы, 40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(Аэропорт международных линий). Архитекторы Г. Елкин, Б.Заварзин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1. Ул. Майлина, 1 "А"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Министерства хлебопродуктов (ныне - Республиканский музей книги). Архитектор В.Твердохлебов, скульптор И.Вахек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Кабанбай батыра, 94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Алматинской национальной консерватории им. Курмангазы Архитектор А.Стременков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Казгеологии (ныне - административное здание Национальной Нефтяной компании Китая и Торгово- промышленного банка Китая). Архитектор А.Стременов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110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Хирургической клиники Зооветеринарного института (Ныне – корпус Национального аграрного университета). Архитектор М.Вознюк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Управления Министерства внутренних дел (ныне - Административное здание Управления МВД). Архитектор М.Кудряшов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Кабанбай батыра, 95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Телевизионная башня. Архитекторы Г. Терзнов, А.Савченко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Коктобе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Дом политпросвещения. Архитекторы Ю.Ратушный, Т.Ералиев, О.Балыкбаев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музей Республики Казахстан. Архитекторы Ю.Ратушный, З.Мустафина, Б.Рзагалиев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Фурманова, мкр. Самал, 1 д.44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санатория "Алатау". Архитекторы Ю.Ратушный, О.Балыкбаев, В.Сидоров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Верхняя Каменка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Площадь им. Л. Брежнева (ныне – Ансамбль площади Республики). Архитекторы К.Монтахаев, М.Павлов, В.Ким, А.Капанов, Р.Сейдалин; инженеры К.Нумаков, АСтатенин, М.Горохов,Б.Вагайцев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Республики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Независимости. Руководитель авторского коллектива Ш.Е.Валиханов. Скульпторы Д.Жумабаев, Н.Далбаев, А.Боярлин, М.Мансуров, К.Суранчиев, К.Сатыбалдин, К.Монтахаев.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Республики ул. Сатпаева и Панфилова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Великой Отечественной войне Скульптор А.Абдалиев, архитектор С.Фазылов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Героям Советского Союза А.Молдагуловой и М.Маметовой. Скульпторы К.Сатыбалдин, В.Сидоров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сквере ул. Толе би напротив площади Астана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Абылай хану. Скульптор К.Сатыбалдин, архитекторы Т.Ералиев, С.Баймагамбетов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 - 2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акыну Ж.Жабаеву. Скульптор Б.Абишев, архитекторы Т.Ералиев, С.Баймагамбетов, С.Фазылов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 перед кинотеатром "Искра"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геологу, первому президенту Академии наук Казахстана К.Сатпаеву. Скульптор Т.С.Досмагамбетов, архитектор А.Кайнарбаев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Сатпаева, угол ул. Байтурсынова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великому русскому поэту А.С.Пушкину. Скульптор А.Бичугов, архитекторы А.Анчугов, Т.Ералиев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около здания Академии наук РК с восточной стороны по ул. Ч. Валиханова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украинскому поэту и художнику Т.Шевченко. Скульптор В.Н.Рожин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Шевченко, угол пр. Достык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Ганди (подарок Посольства Индии Казахстану, по проекту индийских скульпторов)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Жарокова, угол ул. Жамбыла (сквер)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С.Муканову. Архитектор Т.Жанысбеков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Муканова, угол ул. Толе би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Т.Бокину. Скульптор Б.Абишев, архитектор Ш.Валиханов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угол ул. Айтеке би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Г.Муратбаеву. Скульптор Т.Досмагамбетов. Архитектуры Ш.Валиханов, А.С.Кайнарбаев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угол ул. Сатпаева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Д.Фурманову. Скульптор Н.С.Журавлев; архитектор Х.Я.Якупбаев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Курмангазы, угол ул. Фурманова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У.Жандосову. Скульптор Н.Журавлев; архитектор Т.Сулейменов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Жандосова, уг. ул. Гагарина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И.Панфилову. Скульптор Б.А.Тулеков; архитектор Т.К.Басенов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Достык уг.ул. Казыбек би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М.О.Ауэзову. Скульптор Т.Досмагамбетов; архитектор М.Мендикулов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 (сквер Государственного Академического театра оперы и балета им. Абая)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Жамбылу Жабаеву. Скульптор Х.И.Наурызбаев; архитектор М.Мендикулов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 (сквер Государственного Академического театра оперы и балета им. Абая)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композитору Мукану Тулебаеву. Скульптор Е.Рахмадиев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Тулебаева, угол пр. Абая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поэту Мукагали Макатаеву. Скульптор Н.Далбаев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угол ул. Макатаева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писателю Г.Мусрепову. Скульптор К.Сатыбалдин, архитектор В.Кацев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38, перед зданием театра юных зрителей им. Г.Мусрепова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художнику Казахстана А.Кастееву. Скульптор Н.Далбаев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музеем искусств им. А. Кастеева ул. Сатпаева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писателю С.Шарипову. Скульптор П.Шорохов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Карасай батыра, угол ул. Сейфуллина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"Воинам-казахстанцам, погибшим в боевых действиях на территории Афганистана и других горячих точек мира". Скульптор К.Сатыбалдин, архитектор В.Сидоров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им. 28 гвардейцев-панфиловцев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певице К.Байсеитовой (1912-1957). Скульптор А.Антропов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композитору М. Тулебаеву (1913-1960). Скульптор А.Антропов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писателю, классику казахской советской литературы М.О.Ауэзову (1897-1961). Скульптор Е.Вучетич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геологу, первому президенту Академии наук Казахстана К.Сатпаеву (1899-1964). Скульптор А.Антропов, архитектор Н.Простаков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политическому деятелю Ж.Шаяхметову (1900-1966). Скульптор В.Рахманов, архитектор М.Мендикулов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 К.Куанышбаеву (1893-1968). Скульптор О.Прокопьева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актеру, режиссеру Ш.Айманову (1914 -1970). Скульптор В.Федоров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композитору А.Жубанову (1906-1968). Скульптор Е.Вучетич, архитектор В.А.Демин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акыну И.Байзакову (1900-1946). Скульптор П.Шорохов, архитектор Ш.Отепбаев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Райымбека, Центральное кладбище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Народному художнику Казахстана А.Кастееву (1904-1973). Скульпторы Б.А.Тулеков, М.О.Айнеков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"Кенсай"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надгробный писателю С. Муканову (1900-1973). Скульптор Х.Наурызбаев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"Кенсай"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"Аллея бюстов":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градостро- 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севернее Дома Правительства (Казахско-Британский технический университет)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ипподром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Омарова, 10А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2010 года № 4/840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правовых актов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исполнительного комитета Алма-Атинского городского Совета народных депутатов от 4 апреля 1979 года № 139 "Об утверждении списка памятников истории и культуры города Алма-Аты".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исполнительного комитета Алма-Атинского городского Совета народных депутатов от 29 мая 1981 года № 269 "О взятии под государственную охрану Дома академика Г. А. Тихова".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исполкома Алма-Атинского городского Совета народных депутатов от 26 января 1984 года № 2/35 "О памятниках истории и культуры Алма-Аты местного значения".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исполкома Алма-Атинского городского Совета народных депутатов от 24 апреля 1985 года № 9/180 "О включении в "Государственный список памятников истории и культуры города Алма-Аты местного значения" здания по улице Кирова, 154".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исполкома Алма-Атинского городского Совета народных депутатов от 25 марта 1985 года № 6/123 "О включении в государственный список памятников истории и культуры города зданий "Казахконцерта" и музыкальной школы им. А. Кашаубаева".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исполкома Алма-Атинского городского Совета народных депутатов от 03 сентября 1986 года № 18/452 "О включении в государственный список памятников истории и культуры города Алма-Аты местного значения здания Центрального концертного зала Министерства культуры Казахской ССР и памятника Г. Муратбаева".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горисполкома от 04 марта 1987 года № 6/127 "О включении в Государственный список памятников истории и культуры города Алма-Аты местного значения зданий ТЮЗа по пр. Коммунистическому, 38 и Государственного уйгурского театра музыкальной комедии по ул. Дзержинского, 83".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исполнительного комитета Алма-Атинского городского Совета народных депутатов от 19 октября 1988 года № 15/431 "О включении в Государственный список памятников истории и культуры города Алма-Аты местного значения домостроений по ул. Октябрьская, 27 и ул. Емелева, 31".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Главы Алма-Атинской городской администрации Республики Казахстан от 08 апреля 1992 года № 70 "О дополнении списка памятников истории и культуры г. Алма-Аты местного значения".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Главы Алма-Атинской городской администрации Республики Казахстан от 18 сентября 1992 года № 413 "О включении в Государственный список памятников истории и культуры города Алма-Аты местного значения домостроения по ул. Космонавтов, 60".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Акима города Алматы от 28 ноября 1995 года № 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включении в государственный список памятников истории и культуры города Алматы местного значения Свято-Никольского собора".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Акима города Алматы от 13 июля 1998 года № 664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включении здания Храма "Всех скорбящих Радость" Алматинско-Семипалатинской епархии Русской православной церкви в государственный список памятников истории и культуры города Алматы местного значения".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Акима города Алматы от 21 мая 1999 года № 456 "О здании по улице Панфилова, 99".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Акима города Алматы от 05 июня 2000 года № 533 "О резиденции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Акима города Алматы от 16 января 2001 года № 32 "О здании Республиканской Центральной мечети".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города Алматы от 27 сентября 2006 года № 6/1139 "О некоторых вопросах охраны и использования памятников истории и культуры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города Алматы от 03 марта 2010 года № 1/148 "Об утверждении Списка предварительного учета объектов историко-культурного наследия города Алматы".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