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aca6" w14:textId="0b2a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2011 - 2013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XXXIV-й сессии маслихата города Алматы IV-го созыва от 13 декабря 2010 года N 374. Зарегистрировано в Департаменте юстиции города Алматы 29 декабря 2010 года за N 869. Утратило силу решением маслихата города Алматы от 12 сентября 2013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Алматы V-го созыва от 12.09.2013 № 176 (вводится в действие со дня подписания).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Алматы на 2011 - 2013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298 588 796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194 251 600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2 273 900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4 138 000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97 925 296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314 700 887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7 376 855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7 376 855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-23 438 946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дефицита бюджета – 23 438 946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города Алматы от 18.01.2011 №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10.03.2011 № </w:t>
      </w:r>
      <w:r>
        <w:rPr>
          <w:rFonts w:ascii="Times New Roman"/>
          <w:b w:val="false"/>
          <w:i w:val="false"/>
          <w:color w:val="000000"/>
          <w:sz w:val="28"/>
        </w:rPr>
        <w:t>412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06.05.2011 № </w:t>
      </w:r>
      <w:r>
        <w:rPr>
          <w:rFonts w:ascii="Times New Roman"/>
          <w:b w:val="false"/>
          <w:i w:val="false"/>
          <w:color w:val="000000"/>
          <w:sz w:val="28"/>
        </w:rPr>
        <w:t>427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08.07.2011 №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20.10.2011 № </w:t>
      </w:r>
      <w:r>
        <w:rPr>
          <w:rFonts w:ascii="Times New Roman"/>
          <w:b w:val="false"/>
          <w:i w:val="false"/>
          <w:color w:val="000000"/>
          <w:sz w:val="28"/>
        </w:rPr>
        <w:t>484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23.11.2011 № </w:t>
      </w:r>
      <w:r>
        <w:rPr>
          <w:rFonts w:ascii="Times New Roman"/>
          <w:b w:val="false"/>
          <w:i w:val="false"/>
          <w:color w:val="000000"/>
          <w:sz w:val="28"/>
        </w:rPr>
        <w:t>488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Алматы формируются за счет следующих налогов и сборов: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налога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налога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налога на транспортные средства с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налога на транспортные средства с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акцизов на алкогольную продукцию, произведенную на территории Республики Казахстан (в том числе на водку, слабоградусные и крепкие ликероводочные изделия, вина, коньяк, пиво), на все виды спирта;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акцизов на 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нужды; на дизельное топливо, реализуемое юридическими и физическими лицами в розницу, а также используемое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платы за пользование водными ресурсами поверхностных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платы за использование особо охраняемых природных территорий местного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платы за пользование земельными участками;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платы за эмиссии в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сбора за государственную регистрацию индивидуальных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лицензионного сбора за право занятия отдельными видами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сбора за государственную регистрацию юридических лиц и учетную регистрацию филиалов и представительств, а также их перерегистрацию;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сбора с аукционов;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сбора за государственную регистрацию залога движимого имущества и ипотеки судна или строящегося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сбора за государственную регистрацию транспортных средств, а также их перерегистрацию;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сбора за государственную регистрацию прав на недвижимое имущество и сделок с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платы за размещение наружной (визуальной) рекламы в полосе отвода автомобильных дорог общего пользования местного значения и в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фиксированного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государственной пошлины.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Доходы бюджета города Алматы формируются также за счет следующих неналоговых поступлений и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части чистого дохода коммунальных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доходов на доли участия в юридических лицах, находящиеся в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доходов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вознаграждений по бюджетным кредитам, выданным из местного бюджета до 2005 года юридическим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 реализации услуг, предоставляемых государственными учреждениями, финансируемыми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возврата неиспользованных средств, ранее полученных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других неналоговых поступлений в местный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 продажи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платы за продажу права аренды земельных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таких доходных источников,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погашение бюджетных кредитов, выданных из местного бюджета до 2005 года юридическим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налоговые, неналоговые платежи, поступления от продажи основного капитала, погашение бюджетных кредитов, зачисляются полностью на счет городского бюджета в казначействе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бюджетных изъятий в республиканский бюджет на 2011 год в сумме 48 639 909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недовыполнения доходной части бюджета города Алматы бюджетные изъятия в республиканский бюджет производить ежемесячно пропорционально проценту исполнения доходной части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в бюджете города ассигнования на государственные услуги общего характера в сумме 3 049 093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6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города Алматы от 18.01.2011 №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10.03.2011 № </w:t>
      </w:r>
      <w:r>
        <w:rPr>
          <w:rFonts w:ascii="Times New Roman"/>
          <w:b w:val="false"/>
          <w:i w:val="false"/>
          <w:color w:val="000000"/>
          <w:sz w:val="28"/>
        </w:rPr>
        <w:t>412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06.05.2011 № </w:t>
      </w:r>
      <w:r>
        <w:rPr>
          <w:rFonts w:ascii="Times New Roman"/>
          <w:b w:val="false"/>
          <w:i w:val="false"/>
          <w:color w:val="000000"/>
          <w:sz w:val="28"/>
        </w:rPr>
        <w:t>427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08.07.2011 №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20.10.2011 № </w:t>
      </w:r>
      <w:r>
        <w:rPr>
          <w:rFonts w:ascii="Times New Roman"/>
          <w:b w:val="false"/>
          <w:i w:val="false"/>
          <w:color w:val="000000"/>
          <w:sz w:val="28"/>
        </w:rPr>
        <w:t>484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23.11.2011 № </w:t>
      </w:r>
      <w:r>
        <w:rPr>
          <w:rFonts w:ascii="Times New Roman"/>
          <w:b w:val="false"/>
          <w:i w:val="false"/>
          <w:color w:val="000000"/>
          <w:sz w:val="28"/>
        </w:rPr>
        <w:t>488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расходы на оборону в размере 620 576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7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города Алматы от 10.03.2011 № </w:t>
      </w:r>
      <w:r>
        <w:rPr>
          <w:rFonts w:ascii="Times New Roman"/>
          <w:b w:val="false"/>
          <w:i w:val="false"/>
          <w:color w:val="000000"/>
          <w:sz w:val="28"/>
        </w:rPr>
        <w:t>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06.05.2011 № </w:t>
      </w:r>
      <w:r>
        <w:rPr>
          <w:rFonts w:ascii="Times New Roman"/>
          <w:b w:val="false"/>
          <w:i w:val="false"/>
          <w:color w:val="000000"/>
          <w:sz w:val="28"/>
        </w:rPr>
        <w:t>427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08.07.2011 №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ассигнования на расходы по обеспечению общественного порядка, безопасности, правовой, судебной, уголовно-исполнительной деятельности в сумме 9 700 940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8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города Алматы от 18.01.2011 №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10.03.2011 № </w:t>
      </w:r>
      <w:r>
        <w:rPr>
          <w:rFonts w:ascii="Times New Roman"/>
          <w:b w:val="false"/>
          <w:i w:val="false"/>
          <w:color w:val="000000"/>
          <w:sz w:val="28"/>
        </w:rPr>
        <w:t>412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08.07.2011 №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20.10.2011 № </w:t>
      </w:r>
      <w:r>
        <w:rPr>
          <w:rFonts w:ascii="Times New Roman"/>
          <w:b w:val="false"/>
          <w:i w:val="false"/>
          <w:color w:val="000000"/>
          <w:sz w:val="28"/>
        </w:rPr>
        <w:t>484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23.11.2011 № </w:t>
      </w:r>
      <w:r>
        <w:rPr>
          <w:rFonts w:ascii="Times New Roman"/>
          <w:b w:val="false"/>
          <w:i w:val="false"/>
          <w:color w:val="000000"/>
          <w:sz w:val="28"/>
        </w:rPr>
        <w:t>488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ассигнования на образование в сумме 53 143 463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9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города Алматы от 18.01.2011 №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10.03.2011 № </w:t>
      </w:r>
      <w:r>
        <w:rPr>
          <w:rFonts w:ascii="Times New Roman"/>
          <w:b w:val="false"/>
          <w:i w:val="false"/>
          <w:color w:val="000000"/>
          <w:sz w:val="28"/>
        </w:rPr>
        <w:t>412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06.05.2011 № </w:t>
      </w:r>
      <w:r>
        <w:rPr>
          <w:rFonts w:ascii="Times New Roman"/>
          <w:b w:val="false"/>
          <w:i w:val="false"/>
          <w:color w:val="000000"/>
          <w:sz w:val="28"/>
        </w:rPr>
        <w:t>427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08.07.2011 №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20.10.2011 № </w:t>
      </w:r>
      <w:r>
        <w:rPr>
          <w:rFonts w:ascii="Times New Roman"/>
          <w:b w:val="false"/>
          <w:i w:val="false"/>
          <w:color w:val="000000"/>
          <w:sz w:val="28"/>
        </w:rPr>
        <w:t>484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23.11.2011 № </w:t>
      </w:r>
      <w:r>
        <w:rPr>
          <w:rFonts w:ascii="Times New Roman"/>
          <w:b w:val="false"/>
          <w:i w:val="false"/>
          <w:color w:val="000000"/>
          <w:sz w:val="28"/>
        </w:rPr>
        <w:t>488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ассигнования на здравоохранение в сумме 34 495  852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10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города Алматы от 18.01.2011 №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10.03.2011 № </w:t>
      </w:r>
      <w:r>
        <w:rPr>
          <w:rFonts w:ascii="Times New Roman"/>
          <w:b w:val="false"/>
          <w:i w:val="false"/>
          <w:color w:val="000000"/>
          <w:sz w:val="28"/>
        </w:rPr>
        <w:t>412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06.05.2011 № </w:t>
      </w:r>
      <w:r>
        <w:rPr>
          <w:rFonts w:ascii="Times New Roman"/>
          <w:b w:val="false"/>
          <w:i w:val="false"/>
          <w:color w:val="000000"/>
          <w:sz w:val="28"/>
        </w:rPr>
        <w:t>427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08.07.2011 №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20.10.2011 № </w:t>
      </w:r>
      <w:r>
        <w:rPr>
          <w:rFonts w:ascii="Times New Roman"/>
          <w:b w:val="false"/>
          <w:i w:val="false"/>
          <w:color w:val="000000"/>
          <w:sz w:val="28"/>
        </w:rPr>
        <w:t>484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23.11.2011 № </w:t>
      </w:r>
      <w:r>
        <w:rPr>
          <w:rFonts w:ascii="Times New Roman"/>
          <w:b w:val="false"/>
          <w:i w:val="false"/>
          <w:color w:val="000000"/>
          <w:sz w:val="28"/>
        </w:rPr>
        <w:t>488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ассигнования на социальную помощь и социальное обеспечение в сумме 8 483 740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11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города Алматы от 18.01.2011 №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10.03.2011 № </w:t>
      </w:r>
      <w:r>
        <w:rPr>
          <w:rFonts w:ascii="Times New Roman"/>
          <w:b w:val="false"/>
          <w:i w:val="false"/>
          <w:color w:val="000000"/>
          <w:sz w:val="28"/>
        </w:rPr>
        <w:t>412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06.05.2011 № </w:t>
      </w:r>
      <w:r>
        <w:rPr>
          <w:rFonts w:ascii="Times New Roman"/>
          <w:b w:val="false"/>
          <w:i w:val="false"/>
          <w:color w:val="000000"/>
          <w:sz w:val="28"/>
        </w:rPr>
        <w:t>427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08.07.2011 №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20.10.2011 № </w:t>
      </w:r>
      <w:r>
        <w:rPr>
          <w:rFonts w:ascii="Times New Roman"/>
          <w:b w:val="false"/>
          <w:i w:val="false"/>
          <w:color w:val="000000"/>
          <w:sz w:val="28"/>
        </w:rPr>
        <w:t>484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ассигнования на жилищно-коммунальное хозяйство в сумме 43 008 634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12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города Алматы от 18.01.2011 №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10.03.2011 № </w:t>
      </w:r>
      <w:r>
        <w:rPr>
          <w:rFonts w:ascii="Times New Roman"/>
          <w:b w:val="false"/>
          <w:i w:val="false"/>
          <w:color w:val="000000"/>
          <w:sz w:val="28"/>
        </w:rPr>
        <w:t>412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06.05.2011 № </w:t>
      </w:r>
      <w:r>
        <w:rPr>
          <w:rFonts w:ascii="Times New Roman"/>
          <w:b w:val="false"/>
          <w:i w:val="false"/>
          <w:color w:val="000000"/>
          <w:sz w:val="28"/>
        </w:rPr>
        <w:t>427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08.07.2011 №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20.10.2011 № </w:t>
      </w:r>
      <w:r>
        <w:rPr>
          <w:rFonts w:ascii="Times New Roman"/>
          <w:b w:val="false"/>
          <w:i w:val="false"/>
          <w:color w:val="000000"/>
          <w:sz w:val="28"/>
        </w:rPr>
        <w:t>484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23.11.2011 № </w:t>
      </w:r>
      <w:r>
        <w:rPr>
          <w:rFonts w:ascii="Times New Roman"/>
          <w:b w:val="false"/>
          <w:i w:val="false"/>
          <w:color w:val="000000"/>
          <w:sz w:val="28"/>
        </w:rPr>
        <w:t>488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ассигнования на культуру, спорт, туризм и информационное пространство в сумме 23 748 007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13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города Алматы от 18.01.2011 №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10.03.2011 № </w:t>
      </w:r>
      <w:r>
        <w:rPr>
          <w:rFonts w:ascii="Times New Roman"/>
          <w:b w:val="false"/>
          <w:i w:val="false"/>
          <w:color w:val="000000"/>
          <w:sz w:val="28"/>
        </w:rPr>
        <w:t>412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06.05.2011 № </w:t>
      </w:r>
      <w:r>
        <w:rPr>
          <w:rFonts w:ascii="Times New Roman"/>
          <w:b w:val="false"/>
          <w:i w:val="false"/>
          <w:color w:val="000000"/>
          <w:sz w:val="28"/>
        </w:rPr>
        <w:t>427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08.07.2011 №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20.10.2011 № </w:t>
      </w:r>
      <w:r>
        <w:rPr>
          <w:rFonts w:ascii="Times New Roman"/>
          <w:b w:val="false"/>
          <w:i w:val="false"/>
          <w:color w:val="000000"/>
          <w:sz w:val="28"/>
        </w:rPr>
        <w:t>484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23.11.2011 № </w:t>
      </w:r>
      <w:r>
        <w:rPr>
          <w:rFonts w:ascii="Times New Roman"/>
          <w:b w:val="false"/>
          <w:i w:val="false"/>
          <w:color w:val="000000"/>
          <w:sz w:val="28"/>
        </w:rPr>
        <w:t>488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ассигнования на топливно-энергетический комплекс и недропользование в сумме 12 558 334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14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города Алматы от 18.01.2011 №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10.03.2011 № </w:t>
      </w:r>
      <w:r>
        <w:rPr>
          <w:rFonts w:ascii="Times New Roman"/>
          <w:b w:val="false"/>
          <w:i w:val="false"/>
          <w:color w:val="000000"/>
          <w:sz w:val="28"/>
        </w:rPr>
        <w:t>412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08.07.2011 №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20.10.2011 № </w:t>
      </w:r>
      <w:r>
        <w:rPr>
          <w:rFonts w:ascii="Times New Roman"/>
          <w:b w:val="false"/>
          <w:i w:val="false"/>
          <w:color w:val="000000"/>
          <w:sz w:val="28"/>
        </w:rPr>
        <w:t>484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23.11.2011 № </w:t>
      </w:r>
      <w:r>
        <w:rPr>
          <w:rFonts w:ascii="Times New Roman"/>
          <w:b w:val="false"/>
          <w:i w:val="false"/>
          <w:color w:val="000000"/>
          <w:sz w:val="28"/>
        </w:rPr>
        <w:t>488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ассигнования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4 328 280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15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города Алматы от 18.01.2011 №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10.03.2011 № </w:t>
      </w:r>
      <w:r>
        <w:rPr>
          <w:rFonts w:ascii="Times New Roman"/>
          <w:b w:val="false"/>
          <w:i w:val="false"/>
          <w:color w:val="000000"/>
          <w:sz w:val="28"/>
        </w:rPr>
        <w:t>412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06.05.2011 № </w:t>
      </w:r>
      <w:r>
        <w:rPr>
          <w:rFonts w:ascii="Times New Roman"/>
          <w:b w:val="false"/>
          <w:i w:val="false"/>
          <w:color w:val="000000"/>
          <w:sz w:val="28"/>
        </w:rPr>
        <w:t>427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08.07.2011 №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20.10.2011 № </w:t>
      </w:r>
      <w:r>
        <w:rPr>
          <w:rFonts w:ascii="Times New Roman"/>
          <w:b w:val="false"/>
          <w:i w:val="false"/>
          <w:color w:val="000000"/>
          <w:sz w:val="28"/>
        </w:rPr>
        <w:t>484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ассигнования на промышленность, архитектурную, градостроительную и строительную деятельность в сумме 737 848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16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города Алматы от 18.01.2011 №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10.03.2011 № </w:t>
      </w:r>
      <w:r>
        <w:rPr>
          <w:rFonts w:ascii="Times New Roman"/>
          <w:b w:val="false"/>
          <w:i w:val="false"/>
          <w:color w:val="000000"/>
          <w:sz w:val="28"/>
        </w:rPr>
        <w:t>412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08.07.2011 №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20.10.2011 № </w:t>
      </w:r>
      <w:r>
        <w:rPr>
          <w:rFonts w:ascii="Times New Roman"/>
          <w:b w:val="false"/>
          <w:i w:val="false"/>
          <w:color w:val="000000"/>
          <w:sz w:val="28"/>
        </w:rPr>
        <w:t>484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ассигнования на транспорт и коммуникацию в сумме  60 950 005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17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города Алматы от 18.01.2011 №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10.03.2011 № </w:t>
      </w:r>
      <w:r>
        <w:rPr>
          <w:rFonts w:ascii="Times New Roman"/>
          <w:b w:val="false"/>
          <w:i w:val="false"/>
          <w:color w:val="000000"/>
          <w:sz w:val="28"/>
        </w:rPr>
        <w:t>412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06.05.2011 № </w:t>
      </w:r>
      <w:r>
        <w:rPr>
          <w:rFonts w:ascii="Times New Roman"/>
          <w:b w:val="false"/>
          <w:i w:val="false"/>
          <w:color w:val="000000"/>
          <w:sz w:val="28"/>
        </w:rPr>
        <w:t>427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08.07.2011 №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20.10.2011 № </w:t>
      </w:r>
      <w:r>
        <w:rPr>
          <w:rFonts w:ascii="Times New Roman"/>
          <w:b w:val="false"/>
          <w:i w:val="false"/>
          <w:color w:val="000000"/>
          <w:sz w:val="28"/>
        </w:rPr>
        <w:t>484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23.11.2011 № </w:t>
      </w:r>
      <w:r>
        <w:rPr>
          <w:rFonts w:ascii="Times New Roman"/>
          <w:b w:val="false"/>
          <w:i w:val="false"/>
          <w:color w:val="000000"/>
          <w:sz w:val="28"/>
        </w:rPr>
        <w:t>488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ассигнования на прочие расходы в сумме 14 397 338 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18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города Алматы от 18.01.2011 №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10.03.2011 № </w:t>
      </w:r>
      <w:r>
        <w:rPr>
          <w:rFonts w:ascii="Times New Roman"/>
          <w:b w:val="false"/>
          <w:i w:val="false"/>
          <w:color w:val="000000"/>
          <w:sz w:val="28"/>
        </w:rPr>
        <w:t>412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06.05.2011 № </w:t>
      </w:r>
      <w:r>
        <w:rPr>
          <w:rFonts w:ascii="Times New Roman"/>
          <w:b w:val="false"/>
          <w:i w:val="false"/>
          <w:color w:val="000000"/>
          <w:sz w:val="28"/>
        </w:rPr>
        <w:t>427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08.07.2011 №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20.10.2011 № </w:t>
      </w:r>
      <w:r>
        <w:rPr>
          <w:rFonts w:ascii="Times New Roman"/>
          <w:b w:val="false"/>
          <w:i w:val="false"/>
          <w:color w:val="000000"/>
          <w:sz w:val="28"/>
        </w:rPr>
        <w:t>484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23.11.2011 № </w:t>
      </w:r>
      <w:r>
        <w:rPr>
          <w:rFonts w:ascii="Times New Roman"/>
          <w:b w:val="false"/>
          <w:i w:val="false"/>
          <w:color w:val="000000"/>
          <w:sz w:val="28"/>
        </w:rPr>
        <w:t>488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Утвердить средства в сумме 2 598 504 тысяч тенге на погашение и обслуживание долга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Утвердить резерв акима города в сумме 4 350 000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20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города Алматы от 18.01.2011 №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06.05.2011 № </w:t>
      </w:r>
      <w:r>
        <w:rPr>
          <w:rFonts w:ascii="Times New Roman"/>
          <w:b w:val="false"/>
          <w:i w:val="false"/>
          <w:color w:val="000000"/>
          <w:sz w:val="28"/>
        </w:rPr>
        <w:t>427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rPr>
          <w:rFonts w:ascii="Times New Roman"/>
          <w:b w:val="false"/>
          <w:i w:val="false"/>
          <w:color w:val="000000"/>
          <w:sz w:val="28"/>
        </w:rPr>
        <w:t>)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Утвердить перечень местных бюджетных программ на 2011 год, не подлежащих секвестру,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Налоговому департаменту по городу Алматы обеспечить своевременное и полное поступление в бюджет, предусмотренных налогов, неналоговых сборов и других обязательных платежей.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      О. Печеник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374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АЛМАТЫ НА 2011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города Алматы от 23.11.2011 № </w:t>
      </w:r>
      <w:r>
        <w:rPr>
          <w:rFonts w:ascii="Times New Roman"/>
          <w:b w:val="false"/>
          <w:i w:val="false"/>
          <w:color w:val="ff0000"/>
          <w:sz w:val="28"/>
        </w:rPr>
        <w:t>488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10"/>
        <w:gridCol w:w="804"/>
        <w:gridCol w:w="754"/>
        <w:gridCol w:w="6913"/>
        <w:gridCol w:w="29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298 588 796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194 251 600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93 070 215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93 070 215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67 300 000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67 300 000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22 216 800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2 035 500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7 442 100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3 069 300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1 203 800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356 000</w:t>
            </w:r>
          </w:p>
        </w:tc>
      </w:tr>
      <w:tr>
        <w:trPr>
          <w:trHeight w:val="15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4 222 485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4 222 485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2 273 900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756 300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708 200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2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  государственными учреждениями, финансируемыми из государственного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10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6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1 358 600</w:t>
            </w:r>
          </w:p>
        </w:tc>
      </w:tr>
      <w:tr>
        <w:trPr>
          <w:trHeight w:val="20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1 358 600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158 000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  продажи основного капитала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4 138 000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2 625 000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1 513 000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97 925 296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97 925 296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97 925 296</w:t>
            </w:r>
          </w:p>
        </w:tc>
      </w:tr>
    </w:tbl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508"/>
        <w:gridCol w:w="809"/>
        <w:gridCol w:w="831"/>
        <w:gridCol w:w="7111"/>
        <w:gridCol w:w="2725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                         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                        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II. ЗАТРАТЫ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314 700 887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3 049 093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68 262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66 698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1 842 557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886 468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332 684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413 617</w:t>
            </w:r>
          </w:p>
        </w:tc>
      </w:tr>
      <w:tr>
        <w:trPr>
          <w:trHeight w:val="13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209 788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521 059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501 509</w:t>
            </w:r>
          </w:p>
        </w:tc>
      </w:tr>
      <w:tr>
        <w:trPr>
          <w:trHeight w:val="4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22 244</w:t>
            </w:r>
          </w:p>
        </w:tc>
      </w:tr>
      <w:tr>
        <w:trPr>
          <w:trHeight w:val="4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27 756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419 555</w:t>
            </w:r>
          </w:p>
        </w:tc>
      </w:tr>
      <w:tr>
        <w:trPr>
          <w:trHeight w:val="10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149 033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57 289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129 048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57 208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147 660</w:t>
            </w:r>
          </w:p>
        </w:tc>
      </w:tr>
      <w:tr>
        <w:trPr>
          <w:trHeight w:val="15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143 960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620 576</w:t>
            </w:r>
          </w:p>
        </w:tc>
      </w:tr>
      <w:tr>
        <w:trPr>
          <w:trHeight w:val="15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47 897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5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572 679</w:t>
            </w:r>
          </w:p>
        </w:tc>
      </w:tr>
      <w:tr>
        <w:trPr>
          <w:trHeight w:val="15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535 971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9 700 940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7 953 773</w:t>
            </w:r>
          </w:p>
        </w:tc>
      </w:tr>
      <w:tr>
        <w:trPr>
          <w:trHeight w:val="14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7 086 752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55 370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576 922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место жительства и документов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87 528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34 595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32 039</w:t>
            </w:r>
          </w:p>
        </w:tc>
      </w:tr>
      <w:tr>
        <w:trPr>
          <w:trHeight w:val="12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22 326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 за счет целевых трансфертов из республиканского бюджета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12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51 419</w:t>
            </w:r>
          </w:p>
        </w:tc>
      </w:tr>
      <w:tr>
        <w:trPr>
          <w:trHeight w:val="12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  Центра временного размещения оралманов и Центра адаптации и интеграции оралманов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807 000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807 000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940 167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530"/>
        <w:gridCol w:w="889"/>
        <w:gridCol w:w="911"/>
        <w:gridCol w:w="7168"/>
        <w:gridCol w:w="2460"/>
      </w:tblGrid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 районных отделов внутренних дел города Алматы за счет целевых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53 143 463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8 321 521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8 294 713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26 808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230 382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230 382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28 950 547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25 218 276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1 794 529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206 988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1 730 754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1 724 239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1 387 943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336 296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163 884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163 884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5 096 114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4 892 538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13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25 696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1 061 853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152 420</w:t>
            </w:r>
          </w:p>
        </w:tc>
      </w:tr>
      <w:tr>
        <w:trPr>
          <w:trHeight w:val="8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0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881 433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1 900 543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109 336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154 924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999 616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254 114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83 038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106 666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132 451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58 605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5 683 326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138 742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5 544 584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34 495 852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704 959</w:t>
            </w:r>
          </w:p>
        </w:tc>
      </w:tr>
      <w:tr>
        <w:trPr>
          <w:trHeight w:val="22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704 959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819 911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434 133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252 430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131 306</w:t>
            </w:r>
          </w:p>
        </w:tc>
      </w:tr>
      <w:tr>
        <w:trPr>
          <w:trHeight w:val="17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6 790 705</w:t>
            </w:r>
          </w:p>
        </w:tc>
      </w:tr>
      <w:tr>
        <w:trPr>
          <w:trHeight w:val="18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4 982 612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38 303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399 429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234 288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395 297</w:t>
            </w:r>
          </w:p>
        </w:tc>
      </w:tr>
      <w:tr>
        <w:trPr>
          <w:trHeight w:val="10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430 437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310 339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10 302 257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8 269 826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2 032 431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4 157 176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4 140 856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4 293 200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76 510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36 688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21 752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4 155 096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7 427 644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292 889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 здравоохранения в городе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640 074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6 494 681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8 483 740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2 391 147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895 255</w:t>
            </w:r>
          </w:p>
        </w:tc>
      </w:tr>
      <w:tr>
        <w:trPr>
          <w:trHeight w:val="13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720 934</w:t>
            </w:r>
          </w:p>
        </w:tc>
      </w:tr>
      <w:tr>
        <w:trPr>
          <w:trHeight w:val="10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247 704</w:t>
            </w:r>
          </w:p>
        </w:tc>
      </w:tr>
      <w:tr>
        <w:trPr>
          <w:trHeight w:val="13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527 254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839 044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801 916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37 128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289 963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289 963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174 247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174 247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4 259 140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354 083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99 941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104 971</w:t>
            </w:r>
          </w:p>
        </w:tc>
      </w:tr>
      <w:tr>
        <w:trPr>
          <w:trHeight w:val="9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3 106 278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184 402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33 478</w:t>
            </w:r>
          </w:p>
        </w:tc>
      </w:tr>
      <w:tr>
        <w:trPr>
          <w:trHeight w:val="28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175 974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98 626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101 387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530 199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436 628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27 855</w:t>
            </w:r>
          </w:p>
        </w:tc>
      </w:tr>
      <w:tr>
        <w:trPr>
          <w:trHeight w:val="12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 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62 596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549"/>
        <w:gridCol w:w="795"/>
        <w:gridCol w:w="951"/>
        <w:gridCol w:w="7219"/>
        <w:gridCol w:w="2447"/>
      </w:tblGrid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43 008 634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722 144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722 144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26 931 778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10 380 699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14 340 824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2 210 255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2 127 983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69 623</w:t>
            </w:r>
          </w:p>
        </w:tc>
      </w:tr>
      <w:tr>
        <w:trPr>
          <w:trHeight w:val="12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2 056 420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1 811 491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1 644 376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 для очистки от снега территории города Алматы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167 115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2 694 852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730 358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1 857 890</w:t>
            </w:r>
          </w:p>
        </w:tc>
      </w:tr>
      <w:tr>
        <w:trPr>
          <w:trHeight w:val="10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54 289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8 720 096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1 460 593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3 522 237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60 601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3 676 665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23 748 007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45 845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45 845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3 584 238</w:t>
            </w:r>
          </w:p>
        </w:tc>
      </w:tr>
      <w:tr>
        <w:trPr>
          <w:trHeight w:val="7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39 567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2 545 626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393 464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283 977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273 193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10 435 409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10 435 409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2 459 512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2 459 512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2 878 064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туризма, физической культуры и спорта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36 184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608 417</w:t>
            </w:r>
          </w:p>
        </w:tc>
      </w:tr>
      <w:tr>
        <w:trPr>
          <w:trHeight w:val="12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2 232 983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457 334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457 334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690 401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340 401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2 234 151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2 234 151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370 700</w:t>
            </w:r>
          </w:p>
        </w:tc>
      </w:tr>
      <w:tr>
        <w:trPr>
          <w:trHeight w:val="10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42 214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187 362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141 124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29 320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375 867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375 707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187 166</w:t>
            </w:r>
          </w:p>
        </w:tc>
      </w:tr>
      <w:tr>
        <w:trPr>
          <w:trHeight w:val="10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170 709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12 558 334</w:t>
            </w:r>
          </w:p>
        </w:tc>
      </w:tr>
      <w:tr>
        <w:trPr>
          <w:trHeight w:val="7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12 558 334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12 558 334</w:t>
            </w:r>
          </w:p>
        </w:tc>
      </w:tr>
      <w:tr>
        <w:trPr>
          <w:trHeight w:val="13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4 328 280</w:t>
            </w:r>
          </w:p>
        </w:tc>
      </w:tr>
      <w:tr>
        <w:trPr>
          <w:trHeight w:val="10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  животных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549 337</w:t>
            </w:r>
          </w:p>
        </w:tc>
      </w:tr>
      <w:tr>
        <w:trPr>
          <w:trHeight w:val="10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549 337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3 648 328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1 666 804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1 831 954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87 210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126 066</w:t>
            </w:r>
          </w:p>
        </w:tc>
      </w:tr>
      <w:tr>
        <w:trPr>
          <w:trHeight w:val="12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54 378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55 268</w:t>
            </w:r>
          </w:p>
        </w:tc>
      </w:tr>
      <w:tr>
        <w:trPr>
          <w:trHeight w:val="4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405"/>
        <w:gridCol w:w="794"/>
        <w:gridCol w:w="990"/>
        <w:gridCol w:w="7020"/>
        <w:gridCol w:w="2770"/>
      </w:tblGrid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737 848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622 202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сфере архитектуры и градостроительства на местном уровне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105 822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515 000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67 940</w:t>
            </w:r>
          </w:p>
        </w:tc>
      </w:tr>
      <w:tr>
        <w:trPr>
          <w:trHeight w:val="10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64 443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47 706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47 706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60 950 005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59 955 193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50 993 969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дорог, улиц города Астаны и Алматы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8 961 224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994 812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транспорта и коммуникаций на местном уровне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942 488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7 020 483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60 807</w:t>
            </w:r>
          </w:p>
        </w:tc>
      </w:tr>
      <w:tr>
        <w:trPr>
          <w:trHeight w:val="10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60 807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4 350 000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4 350 000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1 156 026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в рамках программы «Дорожная карта бизнеса до 2020 года» 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319 414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702 500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134 112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до 2020 года»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967 536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967 536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161 536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51 888 096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51 888 096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2 429 373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48 639 909</w:t>
            </w:r>
          </w:p>
        </w:tc>
      </w:tr>
      <w:tr>
        <w:trPr>
          <w:trHeight w:val="15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818 814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-50 000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-23 438 946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23 438 946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   О. Печеник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374</w:t>
      </w:r>
    </w:p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АЛМАТЫ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25"/>
        <w:gridCol w:w="713"/>
        <w:gridCol w:w="713"/>
        <w:gridCol w:w="7026"/>
        <w:gridCol w:w="289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I. ДОХОДЫ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191 942 700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189 668 300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89 550 000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89 550 000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68 040 000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68 040 000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19 382 200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11 460 000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2 260 900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5 660 000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8 348 000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3 986 900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1 121 900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2 783 200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456 000</w:t>
            </w:r>
          </w:p>
        </w:tc>
      </w:tr>
      <w:tr>
        <w:trPr>
          <w:trHeight w:val="15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  и(или) 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4 348 100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4 348 100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879 400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763 400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  государственной собственности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711 300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2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   государственными учреждениями, финансируемыми из государственного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12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115 000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  продажи основного капитала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1 395 000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1 395 000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1 350 000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70"/>
        <w:gridCol w:w="1003"/>
        <w:gridCol w:w="805"/>
        <w:gridCol w:w="6882"/>
        <w:gridCol w:w="2997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                         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II. ЗАТРАТЫ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183 818 714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4 108 530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68 042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68 042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3 083 348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916 834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290 642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795 184</w:t>
            </w:r>
          </w:p>
        </w:tc>
      </w:tr>
      <w:tr>
        <w:trPr>
          <w:trHeight w:val="15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1 080 688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509 791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509 791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319 544</w:t>
            </w:r>
          </w:p>
        </w:tc>
      </w:tr>
      <w:tr>
        <w:trPr>
          <w:trHeight w:val="12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146 980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15 031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134 528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16 585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127 805</w:t>
            </w:r>
          </w:p>
        </w:tc>
      </w:tr>
      <w:tr>
        <w:trPr>
          <w:trHeight w:val="15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127 805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552 415</w:t>
            </w:r>
          </w:p>
        </w:tc>
      </w:tr>
      <w:tr>
        <w:trPr>
          <w:trHeight w:val="15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51 232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19 132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15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501 183</w:t>
            </w:r>
          </w:p>
        </w:tc>
      </w:tr>
      <w:tr>
        <w:trPr>
          <w:trHeight w:val="15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37 352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463 831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8 820 274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8 122 634</w:t>
            </w:r>
          </w:p>
        </w:tc>
      </w:tr>
      <w:tr>
        <w:trPr>
          <w:trHeight w:val="15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7 876 951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60 308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место жительства и документов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104 076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38 333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697 640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697 640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49 619 893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5 463 406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5 463 406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1 851 261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1 468 490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382 771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31 306 093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27 880 956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1 901 895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227 696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1 295 546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181 499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181 499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5 288 426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14 441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5 273 985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10 854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168 977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168 977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1 860 715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108 655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148 271</w:t>
            </w:r>
          </w:p>
        </w:tc>
      </w:tr>
      <w:tr>
        <w:trPr>
          <w:trHeight w:val="13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1 157 715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238 796</w:t>
            </w:r>
          </w:p>
        </w:tc>
      </w:tr>
      <w:tr>
        <w:trPr>
          <w:trHeight w:val="12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92 917</w:t>
            </w:r>
          </w:p>
        </w:tc>
      </w:tr>
      <w:tr>
        <w:trPr>
          <w:trHeight w:val="7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114 361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3 488 662</w:t>
            </w:r>
          </w:p>
        </w:tc>
      </w:tr>
      <w:tr>
        <w:trPr>
          <w:trHeight w:val="6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3 388 662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348"/>
        <w:gridCol w:w="971"/>
        <w:gridCol w:w="727"/>
        <w:gridCol w:w="7007"/>
        <w:gridCol w:w="2910"/>
      </w:tblGrid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25 038 860</w:t>
            </w:r>
          </w:p>
        </w:tc>
      </w:tr>
      <w:tr>
        <w:trPr>
          <w:trHeight w:val="7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746 800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229 120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390 851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125 934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4 353 865</w:t>
            </w:r>
          </w:p>
        </w:tc>
      </w:tr>
      <w:tr>
        <w:trPr>
          <w:trHeight w:val="18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4 089 267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145 258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119 340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9 673 125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7 778 856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1 894 269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4 162 504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4 144 762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2 112 311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77 621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3 990 255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3 890 255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8 691 255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1 654 087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417 055</w:t>
            </w:r>
          </w:p>
        </w:tc>
      </w:tr>
      <w:tr>
        <w:trPr>
          <w:trHeight w:val="15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636 603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299 774</w:t>
            </w:r>
          </w:p>
        </w:tc>
      </w:tr>
      <w:tr>
        <w:trPr>
          <w:trHeight w:val="15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300 655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838 604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748 680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89 924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1 171 000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1 171 000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193 957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193 957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4 402 004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348 267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143 640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265 620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3 136 852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167 803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50 962</w:t>
            </w:r>
          </w:p>
        </w:tc>
      </w:tr>
      <w:tr>
        <w:trPr>
          <w:trHeight w:val="28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179 759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109 101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431 603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401 798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13 208 587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566 739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566 739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63 716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63 716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1 386 500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1 386 500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859 433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42 943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816 490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7 332 199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1 358 867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3 753 684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64 843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2 154 805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8 632 649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45 500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2 271 602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39 787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1 521 611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117 280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291 787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301 137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442 000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442 000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2 403 406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туризма, физической культуры и спорта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39 468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95 327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2 268 611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720 000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166 566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13 055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153 511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348 598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348 598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743 520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369 720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373 800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228 461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27 984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200 477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832 469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832 469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248 299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248 299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162 728</w:t>
            </w:r>
          </w:p>
        </w:tc>
      </w:tr>
      <w:tr>
        <w:trPr>
          <w:trHeight w:val="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17 176</w:t>
            </w:r>
          </w:p>
        </w:tc>
      </w:tr>
      <w:tr>
        <w:trPr>
          <w:trHeight w:val="6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481"/>
        <w:gridCol w:w="836"/>
        <w:gridCol w:w="725"/>
        <w:gridCol w:w="7128"/>
        <w:gridCol w:w="2794"/>
      </w:tblGrid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341 050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341 050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341 050</w:t>
            </w:r>
          </w:p>
        </w:tc>
      </w:tr>
      <w:tr>
        <w:trPr>
          <w:trHeight w:val="12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3 954 646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442 403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442 403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3 456 324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63 176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1 529 799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1 777 240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86 109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55 919</w:t>
            </w:r>
          </w:p>
        </w:tc>
      </w:tr>
      <w:tr>
        <w:trPr>
          <w:trHeight w:val="12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55 919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842 472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706 532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сфере архитектуры и градостроительства на местном уровне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100 312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606 220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86 523</w:t>
            </w:r>
          </w:p>
        </w:tc>
      </w:tr>
      <w:tr>
        <w:trPr>
          <w:trHeight w:val="12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86 523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49 417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11 044 957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10 383 436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4 484 243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дорог, улиц города Астаны и Алматы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5 899 193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661 521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транспорта и коммуникаций на местном уровне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54 724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606 797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1 586 502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61 502</w:t>
            </w:r>
          </w:p>
        </w:tc>
      </w:tr>
      <w:tr>
        <w:trPr>
          <w:trHeight w:val="12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61 502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46 570 624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46 570 624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46 570 624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-50 000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384 282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384 282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384 282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384 282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384 282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7 789 704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-7 789 704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   О. Печеник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374</w:t>
      </w:r>
    </w:p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АЛМАТЫ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56"/>
        <w:gridCol w:w="723"/>
        <w:gridCol w:w="723"/>
        <w:gridCol w:w="7058"/>
        <w:gridCol w:w="28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I. ДОХОДЫ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202 863 650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200 789 050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94 840 000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94 840 000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72 800 000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72 800 000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20 097 200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11 730 000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2 315 900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6 050 000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8 596 400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4 038 000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1 136 900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2 951 500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15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  и(или) 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4 455 450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4 455 450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884 600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768 600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  государственной собственности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714 500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2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   государственными учреждениями, финансируемыми из государственного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12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  продажи основного капитала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1 190 000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1 190 000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1 150 000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275"/>
        <w:gridCol w:w="930"/>
        <w:gridCol w:w="911"/>
        <w:gridCol w:w="7191"/>
        <w:gridCol w:w="2638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                          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201 101 859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4 249 794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70 640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70 640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3 198 146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968 128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310 988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795 184</w:t>
            </w:r>
          </w:p>
        </w:tc>
      </w:tr>
      <w:tr>
        <w:trPr>
          <w:trHeight w:val="14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1 123 846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521 821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521 821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328 099</w:t>
            </w:r>
          </w:p>
        </w:tc>
      </w:tr>
      <w:tr>
        <w:trPr>
          <w:trHeight w:val="12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149 559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137 842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131 088</w:t>
            </w:r>
          </w:p>
        </w:tc>
      </w:tr>
      <w:tr>
        <w:trPr>
          <w:trHeight w:val="15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131 088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587 209</w:t>
            </w:r>
          </w:p>
        </w:tc>
      </w:tr>
      <w:tr>
        <w:trPr>
          <w:trHeight w:val="15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52 656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20 556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15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534 553</w:t>
            </w:r>
          </w:p>
        </w:tc>
      </w:tr>
      <w:tr>
        <w:trPr>
          <w:trHeight w:val="157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38 254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496 299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9 038 673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8 292 198</w:t>
            </w:r>
          </w:p>
        </w:tc>
      </w:tr>
      <w:tr>
        <w:trPr>
          <w:trHeight w:val="12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8 037 034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64 529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место жительства и документов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106 860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41 792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746 475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746 475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53 751 421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6 049 082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6 049 082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1 950 061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1 522 931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427 130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32 372 275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28 891 522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1 944 752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230 450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1 305 551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183 813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183 813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5 426 544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14 493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5 412 051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11 614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11 614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172 345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172 345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1 929 088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110 003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156 580</w:t>
            </w:r>
          </w:p>
        </w:tc>
      </w:tr>
      <w:tr>
        <w:trPr>
          <w:trHeight w:val="12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1 196 205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255 512</w:t>
            </w:r>
          </w:p>
        </w:tc>
      </w:tr>
      <w:tr>
        <w:trPr>
          <w:trHeight w:val="12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93 622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117 166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5 656 599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5 556 599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378"/>
        <w:gridCol w:w="993"/>
        <w:gridCol w:w="742"/>
        <w:gridCol w:w="7136"/>
        <w:gridCol w:w="2700"/>
      </w:tblGrid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27 433 215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770 292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241 838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394 502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132 995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4 464 693</w:t>
            </w:r>
          </w:p>
        </w:tc>
      </w:tr>
      <w:tr>
        <w:trPr>
          <w:trHeight w:val="18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4 181 573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155 426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127 694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9 917 542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7 890 673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2 026 869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4 321 084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4 302 740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18 344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2 424 664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79 282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2 310 000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5 534 940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5 434 940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7 593 063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1 403 029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382 091</w:t>
            </w:r>
          </w:p>
        </w:tc>
      </w:tr>
      <w:tr>
        <w:trPr>
          <w:trHeight w:val="15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558 478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253 583</w:t>
            </w:r>
          </w:p>
        </w:tc>
      </w:tr>
      <w:tr>
        <w:trPr>
          <w:trHeight w:val="15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208 877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866 771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774 537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92 234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194 941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194 941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4 686 008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372 645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262 620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3 356 431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179 550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54 529</w:t>
            </w:r>
          </w:p>
        </w:tc>
      </w:tr>
      <w:tr>
        <w:trPr>
          <w:trHeight w:val="28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192 342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114 196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442 314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410 423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31 891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14 714 793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606 411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606 411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значения, столицы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65 429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65 429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1 880 000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1 880 000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917 500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873 645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7 845 453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1 453 988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4 016 442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69 382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2 305 641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9 278 509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2 681 045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40 454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1 613 236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419 963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295 318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312 074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906 740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906 740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2 536 376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туризма, физической культуры и спорта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40 203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96 301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2 399 872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1 097 510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1 097 510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169 722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156 327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355 951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355 951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789 425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390 159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399 266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243 388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28 877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214 511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257 419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257 419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172 433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425"/>
        <w:gridCol w:w="947"/>
        <w:gridCol w:w="742"/>
        <w:gridCol w:w="7158"/>
        <w:gridCol w:w="2677"/>
      </w:tblGrid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364 923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364 923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364 923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3 824 102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473 371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473 371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3 293 960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64 292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1 281 686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1 860 400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87 582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56 771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56 771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781 333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642 795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сфере архитектуры и градостроительства на местном уровне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103 195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539 600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88 180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88 180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50 358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13 867 823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13 163 028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6 798 140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дорог, улиц города Астаны и Алматы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6 364 888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704 795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транспорта и коммуникаций на местном уровне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55 522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649 273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2 587 466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62 466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62 466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52 223 535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52 223 535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52 223 535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-50 000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607 187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607 187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607 187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607 187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607 187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1 204 604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-1 204 604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   О. Печеник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 Т. Мукашев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XXXIV-й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</w:t>
      </w:r>
      <w:r>
        <w:br/>
      </w:r>
      <w:r>
        <w:rPr>
          <w:rFonts w:ascii="Times New Roman"/>
          <w:b/>
          <w:i w:val="false"/>
          <w:color w:val="000000"/>
        </w:rPr>
        <w:t xml:space="preserve">
не подлежащих секвестру в процессе исполнения </w:t>
      </w:r>
      <w:r>
        <w:br/>
      </w:r>
      <w:r>
        <w:rPr>
          <w:rFonts w:ascii="Times New Roman"/>
          <w:b/>
          <w:i w:val="false"/>
          <w:color w:val="000000"/>
        </w:rPr>
        <w:t>
местного бюджета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0"/>
      </w:tblGrid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   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63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 </w:t>
            </w:r>
          </w:p>
        </w:tc>
      </w:tr>
      <w:tr>
        <w:trPr>
          <w:trHeight w:val="63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</w:tr>
      <w:tr>
        <w:trPr>
          <w:trHeight w:val="63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</w:tr>
      <w:tr>
        <w:trPr>
          <w:trHeight w:val="63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63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94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и больных после трансплантации почек лекарственными средствами на амбулаторном уровне</w:t>
            </w:r>
          </w:p>
        </w:tc>
      </w:tr>
      <w:tr>
        <w:trPr>
          <w:trHeight w:val="94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   О. Печеник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