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726b" w14:textId="042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Государственного регионального природного парка "Медеу"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XXXIV-й сессии маслихата города Алматы IV-го созыва от 13 декабря 2010 года N 380. Зарегистрировано в Департаменте юстиции города Алматы 31 декабря 2010 года за N 870. Утратило силу решением маслихата города Алматы от 07 декабря 2011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XXХXХ-й сессии маслихата города Алматы IV-го созыва от 07.12.2011 N 492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 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«Об особо охраняемых природных территориях»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использование особо охраняемых природных территорий Государственного регионального природного парка «Медеу»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IV-го созыва от 30 ноября 2009 года № 263 «Об утверждении ставок платы за использование особо охраняемых природных территорий Государственного регионального природного парка «Медеу» на 2010 год» (зарегистрировано в реестре государственной регистрации нормативных правовых актов за № 832 от 25 декабря 2009 года и опубликовано в газете «Алматы ақшамы» 29 декабря 2009 года № 152 и «Вечерний Алматы» 29 декабря 2009 года № 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экологии, здравоохранения и чрезвычайных ситуаций маслихата города Алматы (Калаков С.М.) и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IV-го созыва    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ХХXIV-ей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380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использование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
территорий (ООПТ) Государственного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
природного парка «Медеу»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93"/>
        <w:gridCol w:w="3333"/>
        <w:gridCol w:w="14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туристических и рекреационных целях: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транспорт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автотранспорт и автобусы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с автобусных маршрутных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автовладельцев, работающих на территории ООПТ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научных целях (проведение научных исследований)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человеко/день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IV-го созыва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