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4eed" w14:textId="3404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XXIV-й сессии маслихата города Алматы IV-го созыва от 21 декабря 2009 года N 272 "О бюджете города Алматы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 сессии Маслихата города Алматы IV созыва от 22 января 2010 года N 275. Зарегистрировано в Департаменте юстиции города Алматы 29 января 2010 года за N 835. Утратило силу в связи с истечением срока применения - решением Маслихата города Алматы от 29 июля 2011 года № 464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решением XXXXVI-й сессии Маслихата города Алматы IV созыва от 29.07.2011 № 464.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 106, статьей  </w:t>
      </w:r>
      <w:r>
        <w:rPr>
          <w:rFonts w:ascii="Times New Roman"/>
          <w:b w:val="false"/>
          <w:i w:val="false"/>
          <w:color w:val="000000"/>
          <w:sz w:val="28"/>
        </w:rPr>
        <w:t xml:space="preserve">108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 Республики Казахстан, со статьями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№ 2162 «О реализации Закона Республики Казахстан «О республиканском бюджете на 2010 – 2012 годы»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XXIV-й сессии маслихата города Алматы IV-го созыва «О бюджете города Алматы на 2010-2012 годы» от 21 декабря 2009 года № 272 (зарегистрировано в Реестре государственной регистрации нормативных правовых актов № 828 от 24 декабря 2009 года, опубликовано в газетах от 26 декабря 2009 года «Алматы Ақшамы» № 151(4242), от 26 декабря 2009 года «Вечерний Алматы» № 157)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Алматы на 2010-2012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242 089 346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145 177 700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867 300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4 855 000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91 189 346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239 545 144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- 100 000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100 000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201 223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201 223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2 442 979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– - 2 442 979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«1 556 117» заменить цифрами «3 049 645»;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«468 698 » заменить цифрами «664 886»;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«6 247 578» заменить цифрами «6 379 879»;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«29 629 513» заменить цифрами «34 893 425»;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«13 640 981» заменить цифрами «32 772 890»;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«5 314 273» заменить цифрами «6 914 291»;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«6 187 602» заменить цифрами «24 377 092»;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«4 565 361» заменить цифрами «4 749 307»;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Утвердить ассигнования на топливно-энергетический комплекс и недропользование в сумме 14 293 970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«1 089 296» заменить цифрами «1 150 170»;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«669 849» заменить цифрами «798 255»;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«3 205 616» заменить цифрами «40 165 244»;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«2 996 740» заменить цифрами «1 030 094»;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«7 461 115» заменить цифрами «4 173 450»;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«2 900 000» заменить цифрами «750 000».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XXV-й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 С. Козлов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 Т. Мукашев</w:t>
      </w:r>
    </w:p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2010 года № 275</w:t>
      </w:r>
    </w:p>
    <w:bookmarkEnd w:id="2"/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АЛМАТЫ НА 2010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575"/>
        <w:gridCol w:w="716"/>
        <w:gridCol w:w="998"/>
        <w:gridCol w:w="7109"/>
        <w:gridCol w:w="270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242 089 346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145 177 700 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65 900 500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65 900 500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52 410 000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52 410 000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17 146 900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9 980 000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2 196 000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4 970 000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5 532 800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1 808 800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993 000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2 331 000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11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4 187 500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4 187 500 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867 300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760 300 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40 200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5 100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705 000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105 000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105 000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4 855 000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3 755 000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3 700 000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91 189 346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91 189 346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91 189 346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575"/>
        <w:gridCol w:w="716"/>
        <w:gridCol w:w="998"/>
        <w:gridCol w:w="7109"/>
        <w:gridCol w:w="2707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239 545 144 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3 049 645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50 316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50 316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1 769 343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820 306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85 647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854 689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733 043 </w:t>
            </w:r>
          </w:p>
        </w:tc>
      </w:tr>
      <w:tr>
        <w:trPr>
          <w:trHeight w:val="9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383 043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397 441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113 059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13 129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101 510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169 743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99 502 </w:t>
            </w:r>
          </w:p>
        </w:tc>
      </w:tr>
      <w:tr>
        <w:trPr>
          <w:trHeight w:val="12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99 502 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664 886 </w:t>
            </w:r>
          </w:p>
        </w:tc>
      </w:tr>
      <w:tr>
        <w:trPr>
          <w:trHeight w:val="11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118 245 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16 210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102 035 </w:t>
            </w:r>
          </w:p>
        </w:tc>
      </w:tr>
      <w:tr>
        <w:trPr>
          <w:trHeight w:val="12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546 641 </w:t>
            </w:r>
          </w:p>
        </w:tc>
      </w:tr>
      <w:tr>
        <w:trPr>
          <w:trHeight w:val="12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30 464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17 591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498 586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6 379 879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5 775 933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5 496 405 </w:t>
            </w:r>
          </w:p>
        </w:tc>
      </w:tr>
      <w:tr>
        <w:trPr>
          <w:trHeight w:val="6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29 004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30 575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57 615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87 973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27 797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27 564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581 896 </w:t>
            </w:r>
          </w:p>
        </w:tc>
      </w:tr>
      <w:tr>
        <w:trPr>
          <w:trHeight w:val="6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581 896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22 050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22 050 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34 893 425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3 136 897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3 136 897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1 350 196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1 065 196 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285 000 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21 188 961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18 497 613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1 369 437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448 247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873 664 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120 751 </w:t>
            </w:r>
          </w:p>
        </w:tc>
      </w:tr>
      <w:tr>
        <w:trPr>
          <w:trHeight w:val="6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120 751 </w:t>
            </w:r>
          </w:p>
        </w:tc>
      </w:tr>
      <w:tr>
        <w:trPr>
          <w:trHeight w:val="6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3 329 748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10 233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3 319 515 </w:t>
            </w:r>
          </w:p>
        </w:tc>
      </w:tr>
      <w:tr>
        <w:trPr>
          <w:trHeight w:val="6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490 752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126 552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364 200 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3 030 548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82 774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123 955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867 173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198 767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1 608 220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64 442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85 217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2 244 372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318 670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 в рамках реализации стратегии региональной занятости и переподготовки кадров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944 000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981 702 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32 772 890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51 327 </w:t>
            </w:r>
          </w:p>
        </w:tc>
      </w:tr>
      <w:tr>
        <w:trPr>
          <w:trHeight w:val="14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51 327 </w:t>
            </w:r>
          </w:p>
        </w:tc>
      </w:tr>
      <w:tr>
        <w:trPr>
          <w:trHeight w:val="6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551 089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117 578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310 567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122 139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4 751 018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2 561 387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103 011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406 937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306 000 </w:t>
            </w:r>
          </w:p>
        </w:tc>
      </w:tr>
      <w:tr>
        <w:trPr>
          <w:trHeight w:val="11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351 656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398 688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497 558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125 781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7 045 593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5 466 265 </w:t>
            </w:r>
          </w:p>
        </w:tc>
      </w:tr>
      <w:tr>
        <w:trPr>
          <w:trHeight w:val="11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1 579 328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2 809 798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2 795 684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14 114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978 408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58 732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237 550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2 948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22 390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656 788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16 585 657 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 городе Алматы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1 136 081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15 449 576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3"/>
        <w:gridCol w:w="713"/>
        <w:gridCol w:w="993"/>
        <w:gridCol w:w="7073"/>
        <w:gridCol w:w="2693"/>
      </w:tblGrid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6 914 291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1 215 721 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322 669 </w:t>
            </w:r>
          </w:p>
        </w:tc>
      </w:tr>
      <w:tr>
        <w:trPr>
          <w:trHeight w:val="1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470 212 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182 329 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240 511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547 371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547 371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8 551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8 551 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135 481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135 481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4 568 236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877 944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172 101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248 243 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2 495 441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123 583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44 413 </w:t>
            </w:r>
          </w:p>
        </w:tc>
      </w:tr>
      <w:tr>
        <w:trPr>
          <w:trHeight w:val="20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57 816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52 466 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53 044 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443 185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438 931 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303 486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20 801 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114 644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24 377 092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280 324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280 324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13 707 579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1 590 275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10 132 547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1 984 757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44 250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44 250 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1 253 848 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1 253 848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2 604 430 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водохозяйственных сооружений и особо охраняемых природных территорий в рамках реализации стратегии региональной занятости и 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2 508 513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95 917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1 647 446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37 145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188 784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62 249 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1 122 220 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237 048 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4 838 472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1 288 113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1 893 669 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60 636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1 596 054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743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4 749 307 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38 628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38 628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1 705 668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31 782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1 155 359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81 248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202 489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234 790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9 847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9 847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1 294 563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31 833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143 101 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1 119 629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37 959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37 959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128 513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13 552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114 961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251 073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251 073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645 877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315 877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206 873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24 423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182 450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59 457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59 457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213 327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211 223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2 104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Алматы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138 022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13 302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124 720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3"/>
        <w:gridCol w:w="713"/>
        <w:gridCol w:w="993"/>
        <w:gridCol w:w="7073"/>
        <w:gridCol w:w="2693"/>
      </w:tblGrid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14 293 970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14 293 970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14 293 970 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1 150 170 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214 339 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214 339 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887 517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47 285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734 055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40 222 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65 955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43 160 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43 160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5 154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5 154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798 255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687 166 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78 760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608 406 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72 081 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72 081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39 008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39 008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40 165 244 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37 207 998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36 692 113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дорог, улиц города Астаны и Алматы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515 885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2 957 246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42 046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внутренним сообщениям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130 000 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2 785 200 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828 871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50 861 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50 861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предпринимательства и промышленности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233 958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233 958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233 958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68 273 261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68 273 261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54 999 926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1 863 908 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11 103 427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-100000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201 223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201 223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201 223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201 223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201 223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201 223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2 442 979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-2 442 979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XXV-й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 С. Козлов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 Т. Мукашев</w:t>
      </w:r>
    </w:p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2010 года № 275</w:t>
      </w:r>
    </w:p>
    <w:bookmarkEnd w:id="4"/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АЛМАТЫ НА 2011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589"/>
        <w:gridCol w:w="692"/>
        <w:gridCol w:w="672"/>
        <w:gridCol w:w="7428"/>
        <w:gridCol w:w="279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180 296 546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149 202 320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 налог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66 897 000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66 897 000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54 400 000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54 400 000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17 852 000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10 450 000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2 301 100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5 100 000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5 762 920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1 912 300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1 010 000</w:t>
            </w:r>
          </w:p>
        </w:tc>
      </w:tr>
      <w:tr>
        <w:trPr>
          <w:trHeight w:val="5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2 440 620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10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4 290 400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4 290 400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1 363 940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1 251 940</w:t>
            </w:r>
          </w:p>
        </w:tc>
      </w:tr>
      <w:tr>
        <w:trPr>
          <w:trHeight w:val="5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</w:t>
            </w:r>
          </w:p>
        </w:tc>
      </w:tr>
      <w:tr>
        <w:trPr>
          <w:trHeight w:val="5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5 130</w:t>
            </w:r>
          </w:p>
        </w:tc>
      </w:tr>
      <w:tr>
        <w:trPr>
          <w:trHeight w:val="5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711 310</w:t>
            </w:r>
          </w:p>
        </w:tc>
      </w:tr>
      <w:tr>
        <w:trPr>
          <w:trHeight w:val="5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8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</w:t>
            </w:r>
          </w:p>
        </w:tc>
      </w:tr>
      <w:tr>
        <w:trPr>
          <w:trHeight w:val="8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110 000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3 560 000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3 560 000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26 170 286</w:t>
            </w:r>
          </w:p>
        </w:tc>
      </w:tr>
      <w:tr>
        <w:trPr>
          <w:trHeight w:val="5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26 170 286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26 170 286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33"/>
        <w:gridCol w:w="713"/>
        <w:gridCol w:w="753"/>
        <w:gridCol w:w="7133"/>
        <w:gridCol w:w="267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179 641 319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1 934 425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70 981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70 981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944 844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944 844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487 960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487 960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313 715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149 406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13 129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131 437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19 743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116 925 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116 925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521 949 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69 971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15 721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54 250 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451 978 </w:t>
            </w:r>
          </w:p>
        </w:tc>
      </w:tr>
      <w:tr>
        <w:trPr>
          <w:trHeight w:val="11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39 698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7 595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404 685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8 427 633 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7 857 633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7 556 240 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40 275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75 347 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112 466 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35 507 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36 723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570 000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570 000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38 034 601 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3 871 548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3 871 548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1 658 596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1 325 303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333 293 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27 351 654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23 954 229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1 800 940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601 085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995 400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137 817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137 817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3 456 015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14 792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3 441 223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1 290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1 290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140 669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140 669 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1 417 012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112 374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130 595 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769 886 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198 767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86 888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118 502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17 235 503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682 698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138 355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422 444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121 034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3 689 180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3 135 256 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352 283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201 641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9 337 078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7 620 293 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1 716 785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3 183 006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3 166 371 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16 635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343 541 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89 650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223 503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3 169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27 219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93"/>
        <w:gridCol w:w="693"/>
        <w:gridCol w:w="693"/>
        <w:gridCol w:w="7233"/>
        <w:gridCol w:w="2673"/>
      </w:tblGrid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6 048 419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1 025 681 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256 980 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367 404 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242 615 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158 682 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683 535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683 535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189 477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189 477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3 719 605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278 810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160 253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264 276 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2 717 036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127 459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42 246 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57 816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58 059 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 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11 050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430 121 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407 656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22 465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5 601 866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59 355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59 355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48 668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48 668 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5 493 843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1 001 100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3 132 257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60 636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1 299 850 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5 172 363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41 965 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41 965 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1 936 173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44 637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1 230 885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97 788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284 784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278 079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1 465 217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38 749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148 327 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1 278 141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161 513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17 892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143 621 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332 677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332 677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667 907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337 907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209 161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34 056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175 105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190 815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190 815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Алматы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147 435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17 514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129 921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773"/>
        <w:gridCol w:w="653"/>
        <w:gridCol w:w="7113"/>
        <w:gridCol w:w="2673"/>
      </w:tblGrid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7 420 400 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7 420 400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7 420 400 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1 156 793 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233 339 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233 339 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864 493 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63 129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713 724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87 640 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58 961 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58 961 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756 179 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610 964 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95 964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515 000 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97 196 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97 196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48 019 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48 019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18 804 513 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18 749 886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18 749 886 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54 627 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54 627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1 082 715 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64 503 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64 503 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предпринимательства и промышленности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990 202 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990 202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166 955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166 955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166 955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67 277 005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67 277 005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67 277 005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-1000000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1 655 227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-1 655 227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XXV-й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 С. Козлов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 Т. Мукашев</w:t>
      </w:r>
    </w:p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2010 года № 275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387"/>
        <w:gridCol w:w="676"/>
        <w:gridCol w:w="780"/>
        <w:gridCol w:w="7393"/>
        <w:gridCol w:w="272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167 560 467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154 670 550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69 270 000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69 270 000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56 430 000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56 430 000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18 582 050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10 925 000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2 406 150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5 250 000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5 995 100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1 981 100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1 055 000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2 559 000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10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4 393 400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4 393 400 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1 374 030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1 262 030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37 600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6 660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717 770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7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7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3 560 000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3 560 000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3 500 000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7 955 887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7 955 887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7 955 887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46"/>
        <w:gridCol w:w="694"/>
        <w:gridCol w:w="776"/>
        <w:gridCol w:w="7295"/>
        <w:gridCol w:w="2716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167 946 543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2 012 223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72 224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72 224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1 004 531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1 004 531 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498 172 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498 172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318 500 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150 472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13 129 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135 156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19 743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118 796 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118 796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561 459 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75 569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16 979 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58 590 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485 890 </w:t>
            </w:r>
          </w:p>
        </w:tc>
      </w:tr>
      <w:tr>
        <w:trPr>
          <w:trHeight w:val="13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40 627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8 203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437 060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8 585 912 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8 015 912 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7 706 265 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40 639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1 172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77 386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116 183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36 686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37 581 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570 000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570 000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39 496 366 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3 871 548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3 871 548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1 680 748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1 344 675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336 073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27 789 435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24 321 532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1 852 086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620 417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995 400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141 090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141 090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3 490 909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15 363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3 475 546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1 290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1 290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140 669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140 669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1 424 790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113 674 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130 595 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769 886 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198 767 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90 005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121 863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955 887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955 887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17 339 326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686 804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138 811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425 852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121 276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3 708 690 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3 154 766 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352 283 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201 641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9 385 651 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7 668 866 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1 716 785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3 291 129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3 274 415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16 714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267 052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91 583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144 665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3 422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27 382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368"/>
        <w:gridCol w:w="764"/>
        <w:gridCol w:w="702"/>
        <w:gridCol w:w="7400"/>
        <w:gridCol w:w="2748"/>
      </w:tblGrid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6 348 192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1 044 124 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265 936 </w:t>
            </w:r>
          </w:p>
        </w:tc>
      </w:tr>
      <w:tr>
        <w:trPr>
          <w:trHeight w:val="10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374 089 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243 652 </w:t>
            </w:r>
          </w:p>
        </w:tc>
      </w:tr>
      <w:tr>
        <w:trPr>
          <w:trHeight w:val="10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160 447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685 659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685 659 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194 864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194 864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3 984 162 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279 755 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174 675 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287 456 </w:t>
            </w:r>
          </w:p>
        </w:tc>
      </w:tr>
      <w:tr>
        <w:trPr>
          <w:trHeight w:val="8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2 935 931 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128 831 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47 204 </w:t>
            </w:r>
          </w:p>
        </w:tc>
      </w:tr>
      <w:tr>
        <w:trPr>
          <w:trHeight w:val="13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57 816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59 194 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10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10 500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439 383 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415 345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24 038 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5 604 645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61 173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61 173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49 629 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49 629 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5 493 843 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1 001 100 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3 132 257 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60 636 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1 299 850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5 195 520 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41 965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41 965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1 936 731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45 195 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1 230 885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97 788 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284 784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278 079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1 476 882 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39 458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148 673 </w:t>
            </w:r>
          </w:p>
        </w:tc>
      </w:tr>
      <w:tr>
        <w:trPr>
          <w:trHeight w:val="10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1 288 751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164 474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18 184 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146 290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332 677 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332 677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667 907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337 907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209 958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34 853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175 105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197 643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197 643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Алматы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147 783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17 862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129 921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7 000 000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7 000 000 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430"/>
        <w:gridCol w:w="764"/>
        <w:gridCol w:w="743"/>
        <w:gridCol w:w="7359"/>
        <w:gridCol w:w="2748"/>
      </w:tblGrid>
      <w:tr>
        <w:trPr>
          <w:trHeight w:val="10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1 437 159 </w:t>
            </w:r>
          </w:p>
        </w:tc>
      </w:tr>
      <w:tr>
        <w:trPr>
          <w:trHeight w:val="7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230 000 </w:t>
            </w:r>
          </w:p>
        </w:tc>
      </w:tr>
      <w:tr>
        <w:trPr>
          <w:trHeight w:val="7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230 000 </w:t>
            </w:r>
          </w:p>
        </w:tc>
      </w:tr>
      <w:tr>
        <w:trPr>
          <w:trHeight w:val="7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1 147 308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64 044 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995 624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87 640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59 851 </w:t>
            </w:r>
          </w:p>
        </w:tc>
      </w:tr>
      <w:tr>
        <w:trPr>
          <w:trHeight w:val="9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59 851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751 711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603 815 </w:t>
            </w:r>
          </w:p>
        </w:tc>
      </w:tr>
      <w:tr>
        <w:trPr>
          <w:trHeight w:val="7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98 815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505 000 </w:t>
            </w:r>
          </w:p>
        </w:tc>
      </w:tr>
      <w:tr>
        <w:trPr>
          <w:trHeight w:val="7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98 977 </w:t>
            </w:r>
          </w:p>
        </w:tc>
      </w:tr>
      <w:tr>
        <w:trPr>
          <w:trHeight w:val="7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98 977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48 919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48 919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6 819 887 </w:t>
            </w:r>
          </w:p>
        </w:tc>
      </w:tr>
      <w:tr>
        <w:trPr>
          <w:trHeight w:val="7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6 764 567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дорог, улиц города Астаны и Алматы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6 764 567 </w:t>
            </w:r>
          </w:p>
        </w:tc>
      </w:tr>
      <w:tr>
        <w:trPr>
          <w:trHeight w:val="7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55 320 </w:t>
            </w:r>
          </w:p>
        </w:tc>
      </w:tr>
      <w:tr>
        <w:trPr>
          <w:trHeight w:val="6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55 320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993 644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65 634 </w:t>
            </w:r>
          </w:p>
        </w:tc>
      </w:tr>
      <w:tr>
        <w:trPr>
          <w:trHeight w:val="7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65 634 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предпринимательства и промышленности города республиканского значения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7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 республиканского значения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65 800 499 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65 800 499 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65 800 499 </w:t>
            </w:r>
          </w:p>
        </w:tc>
      </w:tr>
      <w:tr>
        <w:trPr>
          <w:trHeight w:val="3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-1600000
</w:t>
            </w:r>
          </w:p>
        </w:tc>
      </w:tr>
      <w:tr>
        <w:trPr>
          <w:trHeight w:val="3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3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1 213 924 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-1 213 924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XXV-й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С. Козлов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