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56e0" w14:textId="2e05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XXIV-й сессии маслихата города Алматы IV-го созыва от 21 декабря 2009 года N 272 "О бюджете города Алматы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IV созыва от 12 апреля 2010 года N 306. Зарегистрировано в Департаменте юстиции города Алматы 19 апреля 2010 года за N 841. Утратило силу в связи с истечением срока применения - решением Маслихата города Алматы от 29 июля 2011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решением XXXXVI-й сессии Маслихата города Алматы IV созыва от 29.07.2011 № 464.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марта 2010 года № 259-IV «О внесении изменений и дополнений в Закон Республики Казахстан «О республиканском бюджете на 2010-2012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250 «О внесении изменений и дополнений в постановление Правительства Республики Казахстан от 22 декабря 2009 года № 2162 «О реализации Закона Республики Казахстан «О республиканском бюджете на 2010–2012 годы» маслихат города Алматы IV-го созыва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Алматы IV-го созыва «О бюджете города Алматы на 2010-2012 годы» от 21 декабря 2009 года № 272 (зарегистрировано в Реестре государственной регистрации нормативных правовых актов № 828 от 24 декабря 2009 года, опубликовано в газетах от 26 декабря 2009 года «Алматы Ақшамы» № 151(4242), от 26 декабря 2009 года «Вечерний Алматы» № 157;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XXV-й сессии маслихата города Алматы IV-го созыва от 22 января 2010 года № 275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годы», зарегистрировано в Реестре государственной регистрации нормативных правовых актов № 835 от 29 января 2010 года, опубликовано в газетах от 4 февраля 2010 года «Алматы Ақшамы» № 14(4259), от 4 февраля 2010 года «Вечерний Алматы № 14-15)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Алматы на 2010-2012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261 017 192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148 077 700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107 217 192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259 339 435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1 045 043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1 045 043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732 714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- 732 714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«3 049 645» заменить цифрами «3 212 258»;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«664 886» заменить цифрами «672 965»;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«6 379 879» заменить цифрами «6 946 037»;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«34 893 425» заменить цифрами «37 958 629»;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«32 772 890» заменить цифрами «33 053 436»;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«6 914 291» заменить цифрами «7 101 433»;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«24 377 092» заменить цифрами «26 291 956»;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«4 749 307» заменить цифрами «14 132 655»;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«14 293 970» заменить цифрами «14 365 056»;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«1 150 170» заменить цифрами «1 156 126»;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«798 255» заменить цифрами «802 883»;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«40 165 244» заменить цифрами «45 851 240»;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«1 030 094» заменить цифрами «2 285 643»;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«4 173 450» заменить цифрами «2 463 185»;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«750 000» заменить цифрами «1 160 000».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Б. 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306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2010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793"/>
        <w:gridCol w:w="7573"/>
        <w:gridCol w:w="28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261 017 192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148 077 700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67 500 500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67 500 500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52 710 000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18 146 900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5 532 800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1 808 800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4 187 500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4 187 500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867 300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760 300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4 855 000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107 217 192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107 217 192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107 217 192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18679387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88537805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75"/>
        <w:gridCol w:w="716"/>
        <w:gridCol w:w="696"/>
        <w:gridCol w:w="7669"/>
        <w:gridCol w:w="2929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 Наименование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259 339 435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3 212 258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51 331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51 331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1 892 631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848 829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137 347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10 310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887 444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748 811 </w:t>
            </w:r>
          </w:p>
        </w:tc>
      </w:tr>
      <w:tr>
        <w:trPr>
          <w:trHeight w:val="9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398 811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406 985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122 390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104 723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152 129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112 500 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112 500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672 965 </w:t>
            </w:r>
          </w:p>
        </w:tc>
      </w:tr>
      <w:tr>
        <w:trPr>
          <w:trHeight w:val="11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118 245 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16 210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102 035 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554 720 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31 421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505 708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6 946 037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6 072 091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5 550 678 </w:t>
            </w:r>
          </w:p>
        </w:tc>
      </w:tr>
      <w:tr>
        <w:trPr>
          <w:trHeight w:val="6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30 575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60 354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90 619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28 751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28 839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230 226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37 958 629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4 237 634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4 237 634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1 392 086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1 101 907 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290 179 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22 016 616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19 216 557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1 428 032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456 478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915 549 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6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3 463 639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10 829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3 452 810 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38 066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38 066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545 156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132 906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412 250 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3 041 270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85 969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123 955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1 608 220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68 770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88 416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3 096 872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108 170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 в рамках реализации стратегии региональной занятости и переподготовки кадров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944 000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2 044 702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33 053 436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62 200 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62 200 </w:t>
            </w:r>
          </w:p>
        </w:tc>
      </w:tr>
      <w:tr>
        <w:trPr>
          <w:trHeight w:val="6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567 181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119 364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323 871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123 141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4 642 139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2 794 737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94 393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406 937 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351 656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398 688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469 947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125 781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7 381 245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5 801 917 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1 579 328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2 878 909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2 864 458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14 451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1 107 300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60 735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237 550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22 390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126 889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656 788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16 414 462 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774 767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361 314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15 278 381 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7 101 433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1 252 399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343 747 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478 222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189 232 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241 198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561 822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561 822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8 551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8 551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140 762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140 762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4 685 381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877 944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161 101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287 688 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2 495 441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123 583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44 413 </w:t>
            </w:r>
          </w:p>
        </w:tc>
      </w:tr>
      <w:tr>
        <w:trPr>
          <w:trHeight w:val="17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101 805 </w:t>
            </w:r>
          </w:p>
        </w:tc>
      </w:tr>
      <w:tr>
        <w:trPr>
          <w:trHeight w:val="20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33 044 </w:t>
            </w:r>
          </w:p>
        </w:tc>
      </w:tr>
      <w:tr>
        <w:trPr>
          <w:trHeight w:val="3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491 546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452 518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317 073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20 801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26 291 956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280 324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280 324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13 868 767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1 596 905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10 287 105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1 984 757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49 856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48 956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2 836 230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2 508 513 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327 717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1 990 516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37 638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531 361 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62 249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1 122 220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237 048 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4 938 472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1 289 263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1 892 639 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1 695 934 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1 073 943 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1 073 943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693"/>
        <w:gridCol w:w="7633"/>
        <w:gridCol w:w="2853"/>
      </w:tblGrid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14 132 655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38 048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38 048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1 790 850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32 963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1 175 903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84 045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211 490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239 991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1 314 476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32 884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143 672 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1 137 920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9 237 959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9 237 959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133 022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14 009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276 309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276 309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648 470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318 470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207 553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258 293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256 189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138 871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125 134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14 365 056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14 365 056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14 365 056 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1 156 126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214 339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214 339 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891 891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48 997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734 055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40 222 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68 617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45 226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45 226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802 883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688 689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80 283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608 406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73 876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73 876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40 318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40 318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45 851 240 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42 892 471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36 846 586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6 045 885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2 958 769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43 569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внутренним сообщениям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1 240 600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52 590 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52 590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1 160 000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693"/>
        <w:gridCol w:w="7633"/>
        <w:gridCol w:w="2813"/>
      </w:tblGrid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66 320 203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66 320 203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215 504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54 999 926 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11 004 773 </w:t>
            </w:r>
          </w:p>
        </w:tc>
      </w:tr>
      <w:tr>
        <w:trPr>
          <w:trHeight w:val="21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1 045 043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1 045 043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1 045 043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1 045 043 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1 045 043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732 714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-732 714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Б. 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306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2011 ГОД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73"/>
        <w:gridCol w:w="653"/>
        <w:gridCol w:w="7973"/>
        <w:gridCol w:w="26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180 296 546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149 202 320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66 897 000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66 897 000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54 400 000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17 852 000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2 301 100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5 762 920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1 912 300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1 010 000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2 440 620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4 290 400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4 290 400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1 363 940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1 251 940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711 310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"/>
        <w:gridCol w:w="673"/>
        <w:gridCol w:w="753"/>
        <w:gridCol w:w="7693"/>
        <w:gridCol w:w="257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179 641 319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1 934 425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70 981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70 981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313 715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149 406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131 437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521 949 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69 971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15 721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54 250 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451 978 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39 698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404 685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8 427 633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7 857 633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7 556 240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40 275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75 347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112 466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35 507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38 034 601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1 658 596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1 325 303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333 293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27 351 654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23 954 229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1 800 940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601 085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3 456 015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14 792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3 441 223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1 417 012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112 374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130 595 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769 886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86 888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118 502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17 235 503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682 698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138 355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422 444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121 034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3 689 180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3 135 256 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352 283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201 641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9 337 078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7 620 293 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1 716 785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3 183 006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3 166 371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343 541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89 650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223 503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27 219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6 048 419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1 025 681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256 980 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367 404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242 615 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158 682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3 719 605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278 810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160 253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264 276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2 717 036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127 459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42 246 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58 059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430 121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407 656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773"/>
        <w:gridCol w:w="773"/>
        <w:gridCol w:w="7493"/>
        <w:gridCol w:w="2573"/>
      </w:tblGrid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5 601 866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5 172 363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1 936 173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1 465 217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148 327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1 278 141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161 513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17 892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143 621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209 161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147 435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17 514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1 156 793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864 493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713 724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756 179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610 964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95 964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18 804 513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1 082 715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1 655 227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-1 655 227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Б. 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306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53"/>
        <w:gridCol w:w="633"/>
        <w:gridCol w:w="7153"/>
        <w:gridCol w:w="27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167 560 467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154 670 550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69 270 000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69 270 000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18 582 050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2 406 150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5 995 100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1 981 100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2 559 000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1 374 030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1 262 030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717 770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3"/>
        <w:gridCol w:w="693"/>
        <w:gridCol w:w="713"/>
        <w:gridCol w:w="6873"/>
        <w:gridCol w:w="27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167 946 543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2 012 223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72 224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1 004 531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1 004 531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498 172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498 172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318 500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150 472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118 796 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118 796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561 459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75 569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58 590 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485 890 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40 627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437 060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8 585 912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8 015 912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7 706 265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77 386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116 183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37 581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39 496 366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1 680 748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1 344 675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336 073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27 789 435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24 321 532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1 852 086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620 417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141 090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141 090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3 490 909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3 475 546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1 424 790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113 674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130 595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769 886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121 863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955 887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955 887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17 339 326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686 804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138 811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425 852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121 276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3 708 690 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3 154 766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352 283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201 641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9 385 651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7 668 866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1 716 785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3 291 129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3 274 415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267 052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91 583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144 665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27 382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6 348 192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1 044 124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265 936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374 089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243 652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160 447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685 659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685 659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194 864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194 864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3 984 162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279 755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174 675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287 456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2 935 931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47 204 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59 194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439 383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415 345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4"/>
        <w:gridCol w:w="653"/>
        <w:gridCol w:w="833"/>
        <w:gridCol w:w="6553"/>
        <w:gridCol w:w="2673"/>
      </w:tblGrid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5 604 645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5 195 520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1 936 731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1 476 882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148 673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1 288 751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164 474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146 290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209 958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34 853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197 643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197 643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147 783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1 437 159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1 147 308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64 044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995 624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751 711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603 815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6 819 887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993 644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-1600000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1 600 000 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1 213 924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-1 213 924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Б. 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