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fd79" w14:textId="1e2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на срочную воинскую службу граждан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апреля 2010 года N 2/219. Зарегистрировано в Департаменте юстиции города Алматы 5 мая 2010 года за N 842. Утратило силу постановлением акима города Алматы от 23 февраля 2011 года № 1/95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23.02.2011 № 1/95.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об очередном призыве граждан Республики Казахстан на срочную воинскую службу в апреле-июне и октябре-декабре 2010 года»,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граждан в возрасте от восемнадцати до двадцати семи лет, не имеющих права на отсрочку или освобождение от призыва, в количестве, необходимом для комплектования Вооруженных сил, других войск и воинских формирований в апреле-июне и октябре-декабре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Алмалинского, Ауэзовского, Бостандыкского, Жетысуского, Медеуского, Турксибского районов города Алматы на период призыва граждан на срочную воинскую службу в апреле-июне и октябре-декабре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призыв через районные Управления по делам обороны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техническими работниками районные Управления по делам обороны Алмалинского, Ауэзовского, Бостандыкского, Жетысуского, Медеуского, Турксибского районов города Алматы в количестве по 10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10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Алатауского района города Алматы на период призыва граждан на срочную воинскую службу в апреле-июне и октябре-декабре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и обеспечить в соответствии с приказом начальника Департамента по делам обороны города Алматы от 25 ноября 2008 года № 102 «Об организации временного воинского учета граждан Алатауского района города Алматы» призыв граждан, проживающих на территории Алатауского района города Алматы, через Управление по делам обороны Ауэзовского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Управление по делам обороны Ауэзовского района техническими работниками в количестве 10 единиц и автомобильным транспортом для оповещения граждан, подлежащих призыву – 1 единица;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исполнение пункта 11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Турксибского района города Алматы на период призыва граждан на срочную воинскую службу в апреле-июне и октябре-декабре 2010 года обеспечить городской сборный пункт Департамента по делам обороны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техническими работниками для выписки военных билетов – 4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лицами обслуживающего персонала, командируемыми для организации и обеспечения питания призывников – 4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здравоохранения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медицинского освидетельствования граждан при призыве их на воинскую службу и граждан,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бесплатное амбулаторное и стационарное обследование, а также лечение призывников по направлениям медицинских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передачу медицинским комиссиям медицинских карт амбулаторного больного и вкладной лист подростка к медицинской карте, выписки из медицинских карт стационарного больного, и иные медицинские документы, характеризующие состояние здоровья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медицинские комиссии медикаментами, инструментарием и медицинским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Департаменту внутренних дел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до начала призыва граждан на срочную воинскую службу в районные управления по делам обороны списки призывников, привлекавшихся к уголовной ответственности, состоящих на профилактическом учете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в районных управлениях внутренних дел мобильные группы по розыску и задержанию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туризма, физической культуры и спорта города Алматы организовать спортивно-массовую работу среди призывников на городском сборном пункте Департамента по делам обороны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Департаменту по делам обороны города Алматы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сформировать воинские команды призывниками;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пункт питания, буфет;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команды представителям воинских частей, прибывшим для приема и сопровождения воинских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воинские команды необходимым имуществом и питанием на путь следования до места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отправку команд в Вооруженные Силы, другие войска и воинские формирования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выполнении настоящего постановления проинформировать акимат города Алматы к 15 июля 2010 года и к 15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Управлению по мобилизационной подготовке, гражданской обороне, организации предупреждения и ликвидации аварий и стихийных бедствий города Алматы производить финансирование мероприятий, связанных с организацией и обеспечением исполнения законодательства по вопросам воинской обязанности и воинской службы,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 членами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городском сборном пункте,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первого заместителя акима города Алматы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