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a864" w14:textId="a52a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ХIV-й сессии маслихата города Алматы IV-го созыва от 22 декабря 2008 года N 163 "Об утверждении Правил учета, утилизации и обезвреживания отходов производства и потребления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Маслихата города Алматы IV созыва от 12 апреля 2010 года N 315. Зарегистрировано Департаментом юстиции города Алматы 18 мая 2010 года за N 844. Утратило силу решением XIХ сессии Маслихата города Алматы VI созыва от 11 августа 2017 года N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VI созыва от 11 августа 2017 года N 137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от 30 августа 1995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Республики Казахстан",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ХІV-й сессии маслихата города Алматы IV-го созыва "Об утверждении Правил учета, утилизации и обезвреживания отходов производства и потребления в городе Алматы" от 22 декабря 2008 года № 163 (зарегистрировано в Реестре государственной регистрации нормативных правовых актов за № 810 от 6 февраля 2009 года, опубликовано в газетах 14 февраля 2009 года "Алматы Ақшамы" № 18 и 14 февраля 2009 года "Вечерний Алматы" № 19) следующие изменения: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учета, утилизации и обезвреживания отходов производства и потребления в городе Алматы, утвержденных указанным решением: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"несут ответственность за" заменить словом "обеспечивают";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"должны предусмотреть" заменить словом "предусматривают";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"должны обеспечивать" заменить словом "обеспечивают";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Физическим и юридическим лицам, занимающиеся хозяйственной деятельностью, связанной с обращением отходов необходимо:"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"должна осуществляться" заменить словом "осуществляется";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"должны иметь" заменить словом "получают";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38, 39, 40, 41 и 42 слова "запрещается" заменить словами "не допускается";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"должно быть обозначено" заменить словом "обозначается";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"несут ответственность" заменить словами "подлежат ответственности".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города Алматы IV-го созыва по вопросам экологии, здравоохранения и чрезвычайных ситуаций (Измухамбетов Т.А.) и заместителя акима города Алматы Шорманова Е.А.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38"/>
        <w:gridCol w:w="3062"/>
      </w:tblGrid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ХХVII-й сессии 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города Алматы 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IV-го созыва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Шин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 города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IV-го созыва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