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fd8d" w14:textId="83ff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2010-2011 учебный год в рамках реализации направлений Дорожной карты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июня 2010 года N 2/393. Зарегистрировано в Департаменте юстиции города Алматы 24 июня 2010 года за N 853.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259 "Об утверждении Правил использования целевых текущих трансфертов и целевых трансфертов на развитие областным бюджетам, бюджетам городов Астана и Алматы и средств, выделяемых республиканским организациям в рамках реализации стратегии региональной занятости и переподготовки кадров",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 образованием на 2010-2011 учебный год в рамках Дорожной карты,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размещение утвержденного государственного образовательного заказа на подготовку специалистов с техническим и профессиональным образованием на 2010-2011 учебный год в рамках Дорожной карты.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Алматы С. Сейдуманова.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08.08.2010 года № 2/393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профессиональным образованием на 2010-2011</w:t>
      </w:r>
      <w:r>
        <w:br/>
      </w:r>
      <w:r>
        <w:rPr>
          <w:rFonts w:ascii="Times New Roman"/>
          <w:b/>
          <w:i w:val="false"/>
          <w:color w:val="000000"/>
        </w:rPr>
        <w:t>учебный год в рамках Дорожной карты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18.08.2010 N 3/522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1211000-Швейное производство и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новых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политехнический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колледж энергетики и электронных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0906000-Тепло- энергетические, теплофикационные котельные  установки тепловых электрических станций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 государственный бизнес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технологии и менеджмента"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  лицей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 Швейное производство и 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 лицей №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 лицей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Радиоэлектроника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 лицей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Электрическое и электромехани- ческое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 лицей №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Электрическое и электромехани- ческое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1218000- Производство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Хлебопекарное, макаронное и кондитерское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1223000- Производство пива, безалкогольных и спиртных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1224000- Производство молочной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 Швейное производство и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финансово- правовой и технологический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университет путей сообщения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1107000- Техническая эксплуатация подъемно- транспортных, дорожных машин и оборудования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 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индустриальный колледж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Техническая эксплуатация, обслуживание и ремонт электрического и электромехани- 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1014000- Технология машиностроения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Казахского Национального Университета  имени К. И. Сатпаева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 Монтаж и эксплуатация внутренних санитарно- технических устройств, вентиляции и инженерных систем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1302000- Автоматизация и управление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0903000- Электроэнерге- тика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права, экономики и нано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Радиоэлектроника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1205000- Управление движением и эксплуатация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транспортного радиоэлектронно-го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Академии моды "Сымбат"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1211000-Швейное производство и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1215000- Оборудование организаций легкой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0601000- Стандартизация, метрология и сертификация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колледж строительства и менеджмента"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автомобильно- дорожный колледж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1410000- Строительство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 Техническая эксплуатация дорожно- строительных машин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стоимость обучения будет изменена в сторону увеличения в связи с повышением стипендии и заработной платы.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