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a1e" w14:textId="3b9a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20 декабря 2009 года N 20/1 "Об областном бюджете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26 апреля 2010 года N 24/11. Зарегистрировано Департаментом юстиции Северо-Казахстанской области 6 мая 2010 года N 1745.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«71 643 832,3» заменить цифрами «71 673 832,3»;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«108 000» заменить цифрами «78 000»;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«110 000» заменить цифрами «80 000»;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«80 000» заменить цифрами «10 000»;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Секретарь            областного Маслихата                       областного Маслихата        В. Ковшов                                      К. Едресов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2010 года № 24/11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30"/>
        <w:gridCol w:w="1249"/>
        <w:gridCol w:w="7223"/>
        <w:gridCol w:w="281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71 317 900,6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6 820 218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5 957 131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863 087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479 574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165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400 748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64 016 820,6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951 366,6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63 065 454</w:t>
            </w:r>
          </w:p>
        </w:tc>
      </w:tr>
      <w:tr>
        <w:trPr>
          <w:trHeight w:val="75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63 065 454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71 673 832,3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684 835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307 230</w:t>
            </w:r>
          </w:p>
        </w:tc>
      </w:tr>
      <w:tr>
        <w:trPr>
          <w:trHeight w:val="8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175 172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8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5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2 510 487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2 330 782</w:t>
            </w:r>
          </w:p>
        </w:tc>
      </w:tr>
      <w:tr>
        <w:trPr>
          <w:trHeight w:val="5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8 483 215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6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6 669 278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838 521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415 243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78 456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377 179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188 258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6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1 734 274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11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772 258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943 603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11 933 612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9 494 187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1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302 430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3 887 507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83 707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329 946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274 465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160 925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197 772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747 134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50 979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2 439 425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2 856 011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2 363 455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64 918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283 074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119 795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729 871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146 637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174 359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50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38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</w:tr>
      <w:tr>
        <w:trPr>
          <w:trHeight w:val="38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492 556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4 042 820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2 191 820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4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212 188</w:t>
            </w:r>
          </w:p>
        </w:tc>
      </w:tr>
      <w:tr>
        <w:trPr>
          <w:trHeight w:val="14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423 407</w:t>
            </w:r>
          </w:p>
        </w:tc>
      </w:tr>
      <w:tr>
        <w:trPr>
          <w:trHeight w:val="8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683 113</w:t>
            </w:r>
          </w:p>
        </w:tc>
      </w:tr>
      <w:tr>
        <w:trPr>
          <w:trHeight w:val="14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437 699</w:t>
            </w:r>
          </w:p>
        </w:tc>
      </w:tr>
      <w:tr>
        <w:trPr>
          <w:trHeight w:val="14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5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1 862 965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110 061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1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481 890</w:t>
            </w:r>
          </w:p>
        </w:tc>
      </w:tr>
      <w:tr>
        <w:trPr>
          <w:trHeight w:val="5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27 201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51 816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334 428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835 921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31 859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93 003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98 382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306 051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69 385</w:t>
            </w:r>
          </w:p>
        </w:tc>
      </w:tr>
      <w:tr>
        <w:trPr>
          <w:trHeight w:val="141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180 918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278 455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132 794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30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103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8 577 925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421 856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51 663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357 124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6 729 831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345 343</w:t>
            </w:r>
          </w:p>
        </w:tc>
      </w:tr>
      <w:tr>
        <w:trPr>
          <w:trHeight w:val="30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642 826</w:t>
            </w:r>
          </w:p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279 649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1 068 093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8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8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38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1 378 403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1 303 403</w:t>
            </w:r>
          </w:p>
        </w:tc>
      </w:tr>
      <w:tr>
        <w:trPr>
          <w:trHeight w:val="5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1 551 872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1 512 557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1 476 637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2 918 159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1 085 879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41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63 882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25 802 551,3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</w:tr>
      <w:tr>
        <w:trPr>
          <w:trHeight w:val="195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353 117,1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1 034 367,1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103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8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3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109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16 943,1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681 250</w:t>
            </w:r>
          </w:p>
        </w:tc>
      </w:tr>
      <w:tr>
        <w:trPr>
          <w:trHeight w:val="69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-787 048,8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787 048,8</w:t>
            </w:r>
          </w:p>
        </w:tc>
      </w:tr>
      <w:tr>
        <w:trPr>
          <w:trHeight w:val="34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5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