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c81" w14:textId="4b09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20 декабря 2009 года N 20/1 "Об областном бюджете Северо-Казахстанcкой области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Северо-Казахстанcкой области от 28 мая 2010 года N 25/1. Зарегистрировано Департаментом юстиции Северо-Казахстанcкой области 16 июня 2010 года N 1747.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13.12.2010 N 30/17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корректировке показателей республиканского бюджета на 2010 год» от 12 мая 2010 года № 406,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двадцатой сессии IV созыва от 20 декабря 2009 года № 20/1 «Об областном бюджете Северо-Казахстанской области на 2010-2012 годы» (зарегистрировано в Реестре государственной регистрации 30 декабря 2009 года № 1734, опубликовано в газетах «Солтүстік Қазақстан» от 12 января 2010 года, «Северный Казахстан» от 12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«71 317 900,6» заменить цифрами «71 879 795,6»;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«64 016 820,6» заменить цифрами «64 578 715,6»;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«71 673 832,3» заменить цифрами «72 235 727,3»;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30, 31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на поддержку частного предпринимательства в рамках программы «Дорожная карта бизнеса – 2020» - 369 895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на развитие индустриальной инфраструктуры в рамках программы «Дорожная карта бизнеса – 2020» - 192 000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Ковшов  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2010 года № 25/1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33"/>
        <w:gridCol w:w="6953"/>
        <w:gridCol w:w="26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71 879 795,6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6 820 218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64 578 715,6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63 627 349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63 627 349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72 235 727,3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1 014 260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307 230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«одного окна»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175 172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2 330 782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операции «Мак»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8 483 215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6 669 278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838 521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415 243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78 456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377 179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188 258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16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 «Самопознание»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1 734 274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772 258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11 933 612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9 494 187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здравоохранения,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302 430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1 355 325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3 887 507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274 465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747 134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2 856 011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2 363 455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64 918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729 871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146 637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174 359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питания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5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«За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323 095</w:t>
            </w:r>
          </w:p>
        </w:tc>
      </w:tr>
      <w:tr>
        <w:trPr>
          <w:trHeight w:val="3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«За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4 042 820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2 191 820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212 188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423 407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683 113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437 699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1 862 965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и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51 816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334 428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835 921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в области культуры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93 003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306 051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69 385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278 455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местном уровне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8 577 925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421 856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357 124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6 729 831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345 343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642 826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животноводства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279 649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1 068 093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2 712 574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1 378 403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1 303 403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1 551 872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1 512 557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1 476 637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1 085 879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625 777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257 318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25 802 551,3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25 802 551,3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6 940 830</w:t>
            </w:r>
          </w:p>
        </w:tc>
      </w:tr>
      <w:tr>
        <w:trPr>
          <w:trHeight w:val="19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353 117,1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1 034 367,1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«КазАгро»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-787 048,8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787 048,8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