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c23f" w14:textId="bbac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в связи с рождением четвертого (и более) ребенка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октября 2010 года N 280. Зарегистрировано Департаментом юстиции Северо-Казахстанской области 5 октября 2010 года N 1755. Утратило силу - постановлением акимата Северо-Казахстанской области от 12 сентября 2012 года N 254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Северо-Казахстанской области от 12.09.2012 N 254 (вводится в действие со дня подписания)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«О местном государственном управлении и самоуправлении в Республике Казахстан» и на основании решения Северо-Казахстанского областного маслихата от 23 июля 2010 года № 27/3 «О Программе по стимулированию рождаемости в Северо-Казахстанской области «Фонд поколений» на 2010-2014 годы», в целях улучшения демографической ситуации в области,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Северо-Казахстанской области от 07.11.2011 </w:t>
      </w:r>
      <w:r>
        <w:rPr>
          <w:rFonts w:ascii="Times New Roman"/>
          <w:b w:val="false"/>
          <w:i w:val="false"/>
          <w:color w:val="000000"/>
          <w:sz w:val="28"/>
        </w:rPr>
        <w:t>N 345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в связи с рождением четвертого (и более) ребенка (далее – социальная помощь) в размере ста шестидесяти месячных расчетных показателей, установленных на соответствующий финансовый год законом о республиканском бюджете и действующих на дату назначения социальной помощи, на каждого несовершеннолетнего ребенка, совместно проживающего с семьей, где родился (усыновлен (удочерен), взят под опеку (попечительство) четвертый (и более) ребенок.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помощи производится при предоставлении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установленной формы,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рождении четвертого (и более)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 о рождении всех несовершеннолетних детей, имеющих право на социальную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документов, удостоверяющих личность 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документа, удостоверяющего личность гражданина Республики Казахстан или оралмана – одного из родителей детей, а в случае отсутствия обоих родителей – опекуна (попечителя), либо иного законного представителя детей (далее – заявитель);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документа, подтверждающего место жительства заявителя и его несовершеннолетних детей в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свидетельства налогоплательщика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свидетельства об усыновлении (удочерении) ребенка для усыновителей (удочерителей);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выписки уполномоченного органа об установлении опеки (попечительства) для опекунов (попечителей).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оказывается единовременно, за счет средств соответствующих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передается заявителем банку второго уровня (далее – БВУ) на условиях ее возврата в номинальном выражении через определенный срок с заранее оговоренной надбавкой (далее – депозит);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(с учетом вознаграждения по депозиту) производится БВУ ребенку по достижении им совершеннолетия;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назначении социальной помощи в составе семьи не учитываются несовершеннолетние дети, в отношении которых родители лишены родительских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–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«Управление координации занятости и социальных программ Северо-Казахстанской области» обеспечить проведение конкурсных процедур по выбору БВУ для приема депозитов.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районов и города Петропавловска обеспечить финансирование социальной помощи по бюджетной программе 451-007 «Социальная помощь отдельным категориям нуждающихся граждан по решениям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акима области Куанганова Ф.Ш.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сентября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С. Билялов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октября 2010 года № 280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оказать социальную помощь моим несовершеннолетним детям в связи с рождением (усыновлением (удочерением), взятием под опеку (попечительство) четвертого (и более) ребенка и перечислить ее на лицевой счет ______________, открытый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документа, удостоверяющего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Серия _________ номер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 выдано______________________________________________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выдано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«_____»____________20 года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принято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«_____»____________20 года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 и подпись лица, принявшего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(линия отрыва)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гр. ______________________ с прилагаемыми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 ________ штук принято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«_____» ____________20 года__________________________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 и подпись лица, принявшего документы)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