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ec70d" w14:textId="eeec7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области от 15 января 2010 года N 3 "Об утверждении перечня объектов коммунальной собственности Северо-Казахстанской области, подлежащих приватизации в 2010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24 сентября 2010 года N 266. Зарегистрировано Департаментом юстиции Северо-Казахстанской области 14 октября 2010 года N 1758. Утратило силу в связи с истечением срока действия (письмо аппарата акима Северо-Казахстанской области от 17 октября 2011 года N 01.04-08/2964)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аппарата акима Северо-Казахстанской области от 17.10.2011 N 01.04-08/2964)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«О нормативных правовых актах»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от 15 января 2010 года № 3 «Об утверждении перечня объектов коммунальной собственности Северо-Казахстанской области, подлежащих приватизации в 2010 году» (зарегистрировано в Реестре государственной регистрации № 1740, опубликовано в газетах «Солтүстік Қазақстан» от 20 февраля 2010 года № 21, «Северный Казахстан» от 20 февраля 2010 года № 22)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к указанному постановлению изложить в новой редакции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Чжена А.М.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С. Билялов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сентября 2010 года № 266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января 2010 года № 3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3053"/>
        <w:gridCol w:w="693"/>
        <w:gridCol w:w="4293"/>
        <w:gridCol w:w="251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 авиационно-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 базы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хозяйственного ведения «Региональный технологический парк акимата Северо-Казахстанской области»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район, Аэропорт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