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982b" w14:textId="e6c9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25 декабря 2009 года N 4-21-1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6 апреля 2010 года N 4-23-2. Зарегистрировано Управлением юстиции Айыртауского района Северо-Казахстанской области 22 апреля 2010 года N 13-3-113. Утратило силу - в связи с истечением срока действия (письмо маслихата Айыртауского района Северо-Казахстанской области от 28 июня 2012 года N 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Айыртауского района Северо-Казахстанской области от 28.06.2012 N 68)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двадцать первой сессии четвертого созыва «О бюджете района на 2010-2012 годы» от 25 декабря 2009 года № 4-21-1 (зарегистрировано в Реестре государственной регистрации нормативных правовых актов за № 13-3-112 и опубликовано 22 января 2010 года в газетах «Айыртау таңы» и «Айыртауские зори»)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«2 707 956» заменить цифрами «2 719 027»;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«356 106» заменить цифрами «372 877»;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«4 797» заменить цифрами «14 797»;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«2 345 309» заменить цифрами «2 329 609»;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«2 700 956» заменить цифрами «2 715 255,8»;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«7 000» заменить цифрами «10 000»;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«7 000» заменить цифрами «10 000»;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«-21 364» заменить цифрами «-27 592,8»;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«21364» заменить цифрами «27 592,8»;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«используемые остатки бюджетных средств»: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«6 228,8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17891 тысяча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756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«13 783» заменить цифрами «12 915»;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«14 471» заменить цифрами «15 061»;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«14 471» заменить цифрами «15 061»;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26769 тысяч тенге - на реализацию государственного образовательного заказа в дошкольных организациях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75 тысяч тенге - на приобретение единой одежды (для участия делегации ветеранов Великой Отечественной войны области в парадах города Астаны и города Москвы);»;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«100 051» заменить цифрами «50 051»;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6449 тысяч тенге - на приобретение угля.»;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«169 857» заменить цифрами «84 928»;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«13-1. Утвердить в бюджете района расходы за счет свободных остатков средств, сложившихся на начало финансового года, в сумме 6 228,8 тысяч тенге согласно приложению 7.»;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5, 6 к указанному решению изложить в новой редакции согласно приложениям 1, 2, 3 к настоящему решению (прилагаются);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7 к указанному решению согласно приложению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ХХIII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Кислина                                 К. Хамзин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2010 года № 4-23-2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4-21-1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13"/>
        <w:gridCol w:w="713"/>
        <w:gridCol w:w="7473"/>
        <w:gridCol w:w="20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2 719 027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372 877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219 321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2 329 609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2 329 609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2 329 609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93"/>
        <w:gridCol w:w="733"/>
        <w:gridCol w:w="7233"/>
        <w:gridCol w:w="2373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2 715 255,8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191335,5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1780261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1780261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1634745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17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«За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гг.» или медалью «За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Японией»,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85 085,3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85085,3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-27 592,8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27 592,8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6 228,8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2010 года № 4-23-2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4-21-1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793"/>
        <w:gridCol w:w="8053"/>
        <w:gridCol w:w="14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353"/>
        <w:gridCol w:w="1453"/>
        <w:gridCol w:w="1433"/>
        <w:gridCol w:w="1573"/>
        <w:gridCol w:w="1553"/>
        <w:gridCol w:w="1553"/>
        <w:gridCol w:w="1493"/>
      </w:tblGrid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3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7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10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9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7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933"/>
        <w:gridCol w:w="1773"/>
        <w:gridCol w:w="1753"/>
        <w:gridCol w:w="1453"/>
        <w:gridCol w:w="1453"/>
        <w:gridCol w:w="1713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Нижне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7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7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7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7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2010 года № 4-23-2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4-21-1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273"/>
        <w:gridCol w:w="1673"/>
      </w:tblGrid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Экскурсионные поездки (авиатуры) инвалидам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Великой Отечественной войны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труженикам тыла,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 медалью "За доблестный труд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 Отечественной войны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г.г., вдовам воинов погибших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не вступившие в повторный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бывшим несовершеннолетним узникам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концлагерей, жителям блокадного Ленинграда,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 матерям, награжденным подвеской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"Куміс алқа" или получившим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звание "Мать-героиня",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награжденных орденами "Материнская слава" 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степени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зубопротезирование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приравненным по льготам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льготы для посещения бани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парикмахерской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и лиц, приравненных к ним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граждан: участникам,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другим категориям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войны, инвалидам всех категорий,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 матерям, награжденным подвеской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"Куміс алқа" или получившим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звание "Мать-героиня",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награжденных орденами "Материнская слава" 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степени, лицам, которым назначены пенсии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заслуги перед Республикой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героям Советского Союза, героям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Социалистического труда, кавалерам орденов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Славы трех степеней, Трудовой Славы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степеней, лицам из числа участников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катарстрофы на Чернобыльской ФЭС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1988-1989 годах, эвакуированным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(самостоятельно выехавших) из зон отчуждения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отселения в Республику Казахстан,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которые на день эвакуации находились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внутриутробном состоянии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 питания гражданам 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активным туберкулезом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для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коммунальные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единой одежды (участие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в парадах в городах Астана и Москва)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2010 года № 4-23-2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4-21-1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893"/>
        <w:gridCol w:w="7893"/>
        <w:gridCol w:w="159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1941 года по 3 сентября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 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 входивших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 медалью «За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Германией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гг.» или медалью «За победу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Японией»,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 месяцев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